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BAD7" w14:textId="0F7D4D60" w:rsidR="003733BF" w:rsidRPr="0088210A" w:rsidRDefault="00EC714A" w:rsidP="003733BF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3A275A">
        <w:rPr>
          <w:rFonts w:ascii="Cambria" w:hAnsi="Cambria" w:cs="Arial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B1F2580" wp14:editId="34EE63B0">
                <wp:simplePos x="0" y="0"/>
                <wp:positionH relativeFrom="column">
                  <wp:posOffset>4543425</wp:posOffset>
                </wp:positionH>
                <wp:positionV relativeFrom="paragraph">
                  <wp:posOffset>-638175</wp:posOffset>
                </wp:positionV>
                <wp:extent cx="1887855" cy="1355090"/>
                <wp:effectExtent l="19050" t="19050" r="17145" b="1651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7855" cy="1355090"/>
                          <a:chOff x="0" y="0"/>
                          <a:chExt cx="16488" cy="11899"/>
                        </a:xfrm>
                      </wpg:grpSpPr>
                      <pic:pic xmlns:pic="http://schemas.openxmlformats.org/drawingml/2006/picture">
                        <pic:nvPicPr>
                          <pic:cNvPr id="5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8" cy="11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Casella di testo 9"/>
                        <wps:cNvSpPr txBox="1">
                          <a:spLocks noChangeArrowheads="1"/>
                        </wps:cNvSpPr>
                        <wps:spPr bwMode="auto">
                          <a:xfrm rot="-1706809">
                            <a:off x="3105" y="3794"/>
                            <a:ext cx="10941" cy="3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C1B856" w14:textId="77777777" w:rsidR="00EC714A" w:rsidRPr="003A275A" w:rsidRDefault="00EC714A" w:rsidP="00EC714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mbria" w:hAnsi="Cambria" w:cs="Arial"/>
                                  <w:b/>
                                  <w:noProof/>
                                  <w:sz w:val="32"/>
                                  <w:szCs w:val="32"/>
                                </w:rPr>
                              </w:pPr>
                              <w:r w:rsidRPr="003A275A">
                                <w:rPr>
                                  <w:rFonts w:ascii="Cambria" w:hAnsi="Cambria" w:cs="Arial"/>
                                  <w:b/>
                                  <w:noProof/>
                                  <w:sz w:val="32"/>
                                  <w:szCs w:val="32"/>
                                </w:rPr>
                                <w:t>fac-simile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F2580" id="Gruppo 4" o:spid="_x0000_s1026" style="position:absolute;margin-left:357.75pt;margin-top:-50.25pt;width:148.65pt;height:106.7pt;z-index:251658752;mso-width-relative:margin;mso-height-relative:margin" coordsize="16488,118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8" o:spid="_x0000_s1027" type="#_x0000_t75" style="position:absolute;width:16488;height:1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" stroked="t" strokecolor="#7f7f7f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9" o:spid="_x0000_s1028" type="#_x0000_t202" style="position:absolute;left:3105;top:3794;width:10941;height:3296;rotation:-18642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" filled="f" strokecolor="#7f7f7f">
                  <v:textbox>
                    <w:txbxContent>
                      <w:p w14:paraId="64C1B856" w14:textId="77777777" w:rsidR="00EC714A" w:rsidRPr="003A275A" w:rsidRDefault="00EC714A" w:rsidP="00EC714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mbria" w:hAnsi="Cambria" w:cs="Arial"/>
                            <w:b/>
                            <w:noProof/>
                            <w:sz w:val="32"/>
                            <w:szCs w:val="32"/>
                          </w:rPr>
                        </w:pPr>
                        <w:r w:rsidRPr="003A275A">
                          <w:rPr>
                            <w:rFonts w:ascii="Cambria" w:hAnsi="Cambria" w:cs="Arial"/>
                            <w:b/>
                            <w:noProof/>
                            <w:sz w:val="32"/>
                            <w:szCs w:val="32"/>
                          </w:rPr>
                          <w:t>fac-simile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33BF" w:rsidRPr="0088210A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Modello A</w:t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 xml:space="preserve"> </w:t>
      </w:r>
      <w:proofErr w:type="spellStart"/>
      <w:r w:rsidR="00A242F6" w:rsidRPr="00A242F6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stra</w:t>
      </w:r>
      <w:proofErr w:type="spellEnd"/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  <w:r w:rsidR="003733BF" w:rsidRPr="0088210A">
        <w:rPr>
          <w:rFonts w:ascii="Liberation Serif" w:eastAsia="Droid Sans Fallback" w:hAnsi="Liberation Serif" w:cs="FreeSans"/>
          <w:i/>
          <w:iCs/>
          <w:kern w:val="1"/>
          <w:lang w:bidi="hi-IN"/>
        </w:rPr>
        <w:tab/>
      </w:r>
    </w:p>
    <w:p w14:paraId="7A1AB327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D57D255" w14:textId="77777777" w:rsidR="003733BF" w:rsidRPr="0088210A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5D2CE7C2" w14:textId="77777777" w:rsidR="00EC714A" w:rsidRDefault="00EC714A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1EC3F870" w14:textId="5D075B72" w:rsidR="003733BF" w:rsidRPr="0088210A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>DOMANDA PER LA CONCESSIONE DI CONTRIBUTO</w:t>
      </w:r>
      <w:r w:rsidR="007E5E4A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STRAORDINARIO</w:t>
      </w:r>
    </w:p>
    <w:p w14:paraId="5F1E96EF" w14:textId="351049E8" w:rsidR="003733BF" w:rsidRPr="0088210A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PER PROGETTI, MANIFESTAZIONI E INIZIATIVE </w:t>
      </w:r>
      <w:r w:rsidR="007E5E4A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DI INTERESSE LOCALE </w:t>
      </w:r>
    </w:p>
    <w:p w14:paraId="33913C25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5BD31CE" w14:textId="77777777" w:rsidR="003733BF" w:rsidRDefault="003733BF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Spett.le </w:t>
      </w:r>
    </w:p>
    <w:p w14:paraId="318EE44F" w14:textId="728D914B" w:rsidR="007E5E4A" w:rsidRPr="0088210A" w:rsidRDefault="007E5E4A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>Amministrazione</w:t>
      </w:r>
    </w:p>
    <w:p w14:paraId="262C87ED" w14:textId="77777777" w:rsidR="003733BF" w:rsidRPr="0088210A" w:rsidRDefault="003733BF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>Comune di Vallelaghi</w:t>
      </w:r>
    </w:p>
    <w:p w14:paraId="36CDA36D" w14:textId="7437F52D" w:rsidR="003733BF" w:rsidRDefault="00623A65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hyperlink r:id="rId10" w:history="1">
        <w:r w:rsidR="007E5E4A" w:rsidRPr="00CE567E">
          <w:rPr>
            <w:rStyle w:val="Collegamentoipertestuale"/>
            <w:rFonts w:ascii="Liberation Serif" w:eastAsia="Droid Sans Fallback" w:hAnsi="Liberation Serif" w:cs="FreeSans"/>
            <w:b/>
            <w:bCs/>
            <w:kern w:val="1"/>
            <w:lang w:bidi="hi-IN"/>
          </w:rPr>
          <w:t>info@comune.vallelaghi.tn.it</w:t>
        </w:r>
      </w:hyperlink>
    </w:p>
    <w:p w14:paraId="619B7471" w14:textId="77777777" w:rsidR="007E5E4A" w:rsidRPr="0088210A" w:rsidRDefault="007E5E4A" w:rsidP="003733BF">
      <w:pPr>
        <w:widowControl w:val="0"/>
        <w:spacing w:line="288" w:lineRule="auto"/>
        <w:ind w:left="6633"/>
        <w:rPr>
          <w:rFonts w:ascii="Liberation Serif" w:eastAsia="Droid Sans Fallback" w:hAnsi="Liberation Serif" w:cs="FreeSans"/>
          <w:kern w:val="1"/>
          <w:u w:val="single"/>
          <w:lang w:bidi="hi-IN"/>
        </w:rPr>
      </w:pPr>
    </w:p>
    <w:p w14:paraId="0A036611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3F6F4902" w14:textId="5E5FDFF2" w:rsidR="003733BF" w:rsidRPr="0088210A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Il/la sottoscritto/a 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____________________________________________________________</w:t>
      </w:r>
    </w:p>
    <w:p w14:paraId="47DCBC29" w14:textId="413961A6" w:rsidR="003733BF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nella qualità di presidente e/o legale rappresentante </w:t>
      </w:r>
      <w:r w:rsidR="007E5E4A">
        <w:rPr>
          <w:rFonts w:ascii="Liberation Serif" w:eastAsia="Droid Sans Fallback" w:hAnsi="Liberation Serif" w:cs="FreeSans"/>
          <w:kern w:val="1"/>
          <w:lang w:bidi="hi-IN"/>
        </w:rPr>
        <w:t>dell’associazione/Ente/Fondazione___________________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_______________________________</w:t>
      </w:r>
    </w:p>
    <w:p w14:paraId="264435C1" w14:textId="77777777" w:rsidR="003B7515" w:rsidRDefault="003B7515" w:rsidP="003B7515">
      <w:pPr>
        <w:pStyle w:val="Standard"/>
        <w:spacing w:after="57"/>
        <w:rPr>
          <w:sz w:val="22"/>
          <w:szCs w:val="22"/>
        </w:rPr>
      </w:pPr>
      <w:r w:rsidRPr="004467B5">
        <w:rPr>
          <w:i/>
          <w:iCs/>
          <w:sz w:val="22"/>
          <w:szCs w:val="22"/>
        </w:rPr>
        <w:t>Tipologia Associazione</w:t>
      </w:r>
      <w:r>
        <w:rPr>
          <w:sz w:val="22"/>
          <w:szCs w:val="22"/>
        </w:rPr>
        <w:t>:</w:t>
      </w:r>
    </w:p>
    <w:p w14:paraId="21CF03E2" w14:textId="06F9D14C" w:rsidR="003B7515" w:rsidRDefault="003B7515" w:rsidP="004467B5">
      <w:pPr>
        <w:pStyle w:val="Standard"/>
        <w:numPr>
          <w:ilvl w:val="0"/>
          <w:numId w:val="8"/>
        </w:numPr>
        <w:spacing w:after="45"/>
      </w:pPr>
      <w:proofErr w:type="spellStart"/>
      <w:r>
        <w:rPr>
          <w:sz w:val="22"/>
          <w:szCs w:val="22"/>
        </w:rPr>
        <w:t>A.p.s</w:t>
      </w:r>
      <w:proofErr w:type="spellEnd"/>
      <w:r>
        <w:rPr>
          <w:sz w:val="22"/>
          <w:szCs w:val="22"/>
        </w:rPr>
        <w:t>.  (Associazione promozione sociale)</w:t>
      </w:r>
    </w:p>
    <w:p w14:paraId="1DD4B59E" w14:textId="38DEF360" w:rsidR="003B7515" w:rsidRDefault="003B7515" w:rsidP="004467B5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proofErr w:type="spellStart"/>
      <w:r>
        <w:rPr>
          <w:sz w:val="22"/>
          <w:szCs w:val="22"/>
        </w:rPr>
        <w:t>O.d.v</w:t>
      </w:r>
      <w:proofErr w:type="spellEnd"/>
      <w:r>
        <w:rPr>
          <w:sz w:val="22"/>
          <w:szCs w:val="22"/>
        </w:rPr>
        <w:t>. (Organizzazione di volontariato)</w:t>
      </w:r>
    </w:p>
    <w:p w14:paraId="044830F0" w14:textId="5C2B8E81" w:rsidR="003B7515" w:rsidRDefault="003B7515" w:rsidP="004467B5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>
        <w:rPr>
          <w:sz w:val="22"/>
          <w:szCs w:val="22"/>
        </w:rPr>
        <w:t>Altre associazioni (ex Codice Civile)</w:t>
      </w:r>
    </w:p>
    <w:p w14:paraId="608A260D" w14:textId="0E06C288" w:rsidR="003B7515" w:rsidRDefault="003B7515" w:rsidP="004467B5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>
        <w:rPr>
          <w:sz w:val="22"/>
          <w:szCs w:val="22"/>
        </w:rPr>
        <w:t>Onlus</w:t>
      </w:r>
    </w:p>
    <w:p w14:paraId="54B9545A" w14:textId="77777777" w:rsidR="004467B5" w:rsidRPr="004467B5" w:rsidRDefault="004467B5" w:rsidP="004467B5">
      <w:pPr>
        <w:pStyle w:val="Textbody"/>
        <w:spacing w:after="57"/>
        <w:rPr>
          <w:i/>
          <w:iCs/>
        </w:rPr>
      </w:pPr>
      <w:r w:rsidRPr="004467B5">
        <w:rPr>
          <w:i/>
          <w:iCs/>
          <w:szCs w:val="22"/>
        </w:rPr>
        <w:t>Ambito prevalente di attività svolta (specificare):</w:t>
      </w:r>
    </w:p>
    <w:p w14:paraId="0D164CF1" w14:textId="77777777" w:rsidR="004467B5" w:rsidRPr="00F02B9E" w:rsidRDefault="004467B5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 w:rsidRPr="00F02B9E">
        <w:rPr>
          <w:sz w:val="22"/>
          <w:szCs w:val="22"/>
        </w:rPr>
        <w:t>sport</w:t>
      </w:r>
    </w:p>
    <w:p w14:paraId="2B92654F" w14:textId="77777777" w:rsidR="004467B5" w:rsidRPr="00F02B9E" w:rsidRDefault="004467B5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 w:rsidRPr="00F02B9E">
        <w:rPr>
          <w:sz w:val="22"/>
          <w:szCs w:val="22"/>
        </w:rPr>
        <w:t>sociale</w:t>
      </w:r>
    </w:p>
    <w:p w14:paraId="2A456489" w14:textId="77777777" w:rsidR="004467B5" w:rsidRPr="00F02B9E" w:rsidRDefault="004467B5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 w:rsidRPr="00F02B9E">
        <w:rPr>
          <w:sz w:val="22"/>
          <w:szCs w:val="22"/>
        </w:rPr>
        <w:t>giovani</w:t>
      </w:r>
    </w:p>
    <w:p w14:paraId="432EB7A2" w14:textId="77777777" w:rsidR="004467B5" w:rsidRPr="00F02B9E" w:rsidRDefault="004467B5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 w:rsidRPr="00F02B9E">
        <w:rPr>
          <w:sz w:val="22"/>
          <w:szCs w:val="22"/>
        </w:rPr>
        <w:t>ambiente</w:t>
      </w:r>
    </w:p>
    <w:p w14:paraId="72478FD9" w14:textId="6A61987D" w:rsidR="004467B5" w:rsidRDefault="0095476D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>
        <w:rPr>
          <w:sz w:val="22"/>
          <w:szCs w:val="22"/>
        </w:rPr>
        <w:t>promozione turistica</w:t>
      </w:r>
    </w:p>
    <w:p w14:paraId="2565954E" w14:textId="2A2B7C55" w:rsidR="0095476D" w:rsidRPr="00F02B9E" w:rsidRDefault="0095476D" w:rsidP="00F02B9E">
      <w:pPr>
        <w:pStyle w:val="Standard"/>
        <w:numPr>
          <w:ilvl w:val="0"/>
          <w:numId w:val="8"/>
        </w:numPr>
        <w:spacing w:after="45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 w14:paraId="2746B56B" w14:textId="77777777" w:rsidR="00EB6032" w:rsidRDefault="00527823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di cui </w:t>
      </w:r>
    </w:p>
    <w:p w14:paraId="4DE22D44" w14:textId="77777777" w:rsidR="00EB6032" w:rsidRDefault="00527823" w:rsidP="00EB6032">
      <w:pPr>
        <w:pStyle w:val="Paragrafoelenco"/>
        <w:widowControl w:val="0"/>
        <w:numPr>
          <w:ilvl w:val="0"/>
          <w:numId w:val="14"/>
        </w:numPr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EB6032">
        <w:rPr>
          <w:rFonts w:ascii="Liberation Serif" w:eastAsia="Droid Sans Fallback" w:hAnsi="Liberation Serif" w:cs="FreeSans"/>
          <w:kern w:val="1"/>
          <w:lang w:bidi="hi-IN"/>
        </w:rPr>
        <w:t>si allega Statuto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7A2B4868" w14:textId="593BB6AA" w:rsidR="003733BF" w:rsidRPr="00EB6032" w:rsidRDefault="00EB6032" w:rsidP="00EB6032">
      <w:pPr>
        <w:pStyle w:val="Paragrafoelenco"/>
        <w:widowControl w:val="0"/>
        <w:numPr>
          <w:ilvl w:val="0"/>
          <w:numId w:val="14"/>
        </w:numPr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il cui Statuto risulta già depositato in Comune</w:t>
      </w:r>
      <w:r w:rsidR="00527823" w:rsidRPr="00EB6032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5B0253BC" w14:textId="77777777" w:rsidR="004467B5" w:rsidRDefault="004467B5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con sede legale in ________________via__________________________________________</w:t>
      </w:r>
    </w:p>
    <w:p w14:paraId="6985C3FA" w14:textId="311057BA" w:rsidR="003733BF" w:rsidRPr="0088210A" w:rsidRDefault="00EC714A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C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odice fiscale / partita </w:t>
      </w:r>
      <w:proofErr w:type="spellStart"/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i.v.a</w:t>
      </w:r>
      <w:proofErr w:type="spellEnd"/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.  ___________________________________________</w:t>
      </w:r>
    </w:p>
    <w:p w14:paraId="4BBC33F2" w14:textId="77777777" w:rsidR="003733BF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recapito telefonico _______</w:t>
      </w:r>
      <w:r w:rsidR="00EC714A">
        <w:rPr>
          <w:rFonts w:ascii="Liberation Serif" w:eastAsia="Droid Sans Fallback" w:hAnsi="Liberation Serif" w:cs="FreeSans"/>
          <w:kern w:val="1"/>
          <w:lang w:bidi="hi-IN"/>
        </w:rPr>
        <w:t>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_ / </w:t>
      </w:r>
      <w:r w:rsidR="00EC714A">
        <w:rPr>
          <w:rFonts w:ascii="Liberation Serif" w:eastAsia="Droid Sans Fallback" w:hAnsi="Liberation Serif" w:cs="FreeSans"/>
          <w:kern w:val="1"/>
          <w:lang w:bidi="hi-IN"/>
        </w:rPr>
        <w:t>e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mail_______________________________________ </w:t>
      </w:r>
    </w:p>
    <w:p w14:paraId="29D79F4D" w14:textId="77777777" w:rsidR="004467B5" w:rsidRPr="0088210A" w:rsidRDefault="004467B5" w:rsidP="003733BF">
      <w:pPr>
        <w:widowControl w:val="0"/>
        <w:spacing w:line="360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0E21BADC" w14:textId="77777777" w:rsidR="003733BF" w:rsidRPr="0088210A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>C H I E D E</w:t>
      </w:r>
    </w:p>
    <w:p w14:paraId="401E6198" w14:textId="77777777" w:rsidR="004467B5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la concessione di un contributo a sostegno del progetto/manifestazione/iniziativa</w:t>
      </w:r>
      <w:r w:rsidR="00EC714A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denominato/a: </w:t>
      </w:r>
    </w:p>
    <w:p w14:paraId="3F0A4BA2" w14:textId="0595AA9D" w:rsidR="003733BF" w:rsidRPr="0088210A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_______________________________________________________________________________________</w:t>
      </w:r>
    </w:p>
    <w:p w14:paraId="79C74A64" w14:textId="77777777" w:rsidR="001671E7" w:rsidRPr="0095476D" w:rsidRDefault="003733BF" w:rsidP="001671E7">
      <w:pPr>
        <w:widowControl w:val="0"/>
        <w:spacing w:line="360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95476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che il predetto effettuerà </w:t>
      </w:r>
      <w:r w:rsidR="001671E7" w:rsidRPr="0095476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a__________ nel seguente periodo: </w:t>
      </w:r>
    </w:p>
    <w:p w14:paraId="098FA730" w14:textId="0B35C7AC" w:rsidR="003733BF" w:rsidRPr="001671E7" w:rsidRDefault="001671E7" w:rsidP="003733BF">
      <w:pPr>
        <w:widowControl w:val="0"/>
        <w:spacing w:line="360" w:lineRule="auto"/>
        <w:rPr>
          <w:rFonts w:ascii="Liberation Serif" w:eastAsia="Droid Sans Fallback" w:hAnsi="Liberation Serif" w:cs="FreeSans"/>
          <w:i/>
          <w:iCs/>
          <w:kern w:val="1"/>
          <w:lang w:bidi="hi-IN"/>
        </w:rPr>
      </w:pPr>
      <w:r w:rsidRPr="0095476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inizio </w:t>
      </w:r>
      <w:proofErr w:type="spellStart"/>
      <w:r w:rsidRPr="0095476D">
        <w:rPr>
          <w:rFonts w:ascii="Liberation Serif" w:eastAsia="Droid Sans Fallback" w:hAnsi="Liberation Serif" w:cs="FreeSans"/>
          <w:b/>
          <w:bCs/>
          <w:kern w:val="1"/>
          <w:lang w:bidi="hi-IN"/>
        </w:rPr>
        <w:t>attività______________fine</w:t>
      </w:r>
      <w:proofErr w:type="spellEnd"/>
      <w:r w:rsidRPr="0095476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attività_________________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1671E7">
        <w:rPr>
          <w:rFonts w:ascii="Liberation Serif" w:eastAsia="Droid Sans Fallback" w:hAnsi="Liberation Serif" w:cs="FreeSans"/>
          <w:i/>
          <w:iCs/>
          <w:kern w:val="1"/>
          <w:lang w:bidi="hi-IN"/>
        </w:rPr>
        <w:t>(indicare luogo e periodo)</w:t>
      </w:r>
      <w:r w:rsidR="003733BF" w:rsidRPr="001671E7">
        <w:rPr>
          <w:rFonts w:ascii="Liberation Serif" w:eastAsia="Droid Sans Fallback" w:hAnsi="Liberation Serif" w:cs="FreeSans"/>
          <w:i/>
          <w:iCs/>
          <w:kern w:val="1"/>
          <w:lang w:bidi="hi-IN"/>
        </w:rPr>
        <w:t xml:space="preserve"> </w:t>
      </w:r>
    </w:p>
    <w:p w14:paraId="30560D5F" w14:textId="2939C4E3" w:rsidR="00594098" w:rsidRDefault="00594098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s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econdo il </w:t>
      </w:r>
      <w:r w:rsidR="003733BF" w:rsidRPr="001671E7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programma dettagliato allegato </w:t>
      </w:r>
      <w:r w:rsidR="003733BF" w:rsidRPr="0095476D">
        <w:rPr>
          <w:rFonts w:ascii="Liberation Serif" w:eastAsia="Droid Sans Fallback" w:hAnsi="Liberation Serif" w:cs="FreeSans"/>
          <w:kern w:val="1"/>
          <w:lang w:bidi="hi-IN"/>
        </w:rPr>
        <w:t>alla presente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.</w:t>
      </w:r>
    </w:p>
    <w:p w14:paraId="229E9813" w14:textId="61FF5798" w:rsidR="00594098" w:rsidRPr="00594098" w:rsidRDefault="00594098" w:rsidP="00594098">
      <w:pPr>
        <w:pStyle w:val="Paragrafoelenco"/>
        <w:widowControl w:val="0"/>
        <w:numPr>
          <w:ilvl w:val="0"/>
          <w:numId w:val="16"/>
        </w:numPr>
        <w:spacing w:line="288" w:lineRule="auto"/>
        <w:ind w:left="0" w:firstLine="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594098">
        <w:rPr>
          <w:rFonts w:ascii="Liberation Serif" w:eastAsia="Droid Sans Fallback" w:hAnsi="Liberation Serif" w:cs="FreeSans"/>
          <w:kern w:val="1"/>
          <w:lang w:bidi="hi-IN"/>
        </w:rPr>
        <w:t xml:space="preserve">richiede inoltre, ai sensi dell’art. 12 comma 2 del Regolamento, la contribuzione ai costi fissi dell’Associazione in quanto la stessa non ha e non intende presentare richiesta di contributo ordinario per </w:t>
      </w:r>
      <w:r w:rsidRPr="00594098">
        <w:rPr>
          <w:rFonts w:ascii="Liberation Serif" w:eastAsia="Droid Sans Fallback" w:hAnsi="Liberation Serif" w:cs="FreeSans"/>
          <w:kern w:val="1"/>
          <w:lang w:bidi="hi-IN"/>
        </w:rPr>
        <w:lastRenderedPageBreak/>
        <w:t>l’anno in corso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594098">
        <w:rPr>
          <w:rFonts w:ascii="Liberation Serif" w:eastAsia="Droid Sans Fallback" w:hAnsi="Liberation Serif" w:cs="FreeSans"/>
          <w:kern w:val="1"/>
          <w:lang w:bidi="hi-IN"/>
        </w:rPr>
        <w:t>(max 5% del totale delle uscite fino ad un massimo di € 400,00</w:t>
      </w:r>
      <w:r>
        <w:rPr>
          <w:rFonts w:ascii="Liberation Serif" w:eastAsia="Droid Sans Fallback" w:hAnsi="Liberation Serif" w:cs="FreeSans"/>
          <w:kern w:val="1"/>
          <w:lang w:bidi="hi-IN"/>
        </w:rPr>
        <w:t>, di cui all’allegato b) alla presente</w:t>
      </w:r>
      <w:r w:rsidRPr="00594098">
        <w:rPr>
          <w:rFonts w:ascii="Liberation Serif" w:eastAsia="Droid Sans Fallback" w:hAnsi="Liberation Serif" w:cs="FreeSans"/>
          <w:kern w:val="1"/>
          <w:lang w:bidi="hi-IN"/>
        </w:rPr>
        <w:t>)</w:t>
      </w:r>
    </w:p>
    <w:p w14:paraId="393CD4DD" w14:textId="78F470BD" w:rsidR="00594098" w:rsidRDefault="00594098" w:rsidP="00594098">
      <w:pPr>
        <w:pStyle w:val="Paragrafoelenco"/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11845115" w14:textId="1AB0A1C2" w:rsidR="003733BF" w:rsidRPr="0088210A" w:rsidRDefault="003F050F" w:rsidP="00594098">
      <w:pPr>
        <w:widowControl w:val="0"/>
        <w:spacing w:line="360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Sotto la propria responsabilità</w:t>
      </w:r>
      <w:r w:rsidR="001671E7">
        <w:rPr>
          <w:rFonts w:ascii="Liberation Serif" w:eastAsia="Droid Sans Fallback" w:hAnsi="Liberation Serif" w:cs="FreeSans"/>
          <w:kern w:val="1"/>
          <w:lang w:bidi="hi-IN"/>
        </w:rPr>
        <w:t xml:space="preserve">, </w:t>
      </w:r>
      <w:r w:rsidR="001671E7" w:rsidRPr="001671E7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allega </w:t>
      </w:r>
      <w:r w:rsidR="001671E7" w:rsidRPr="0095476D">
        <w:rPr>
          <w:rFonts w:ascii="Liberation Serif" w:eastAsia="Droid Sans Fallback" w:hAnsi="Liberation Serif" w:cs="FreeSans"/>
          <w:kern w:val="1"/>
          <w:lang w:bidi="hi-IN"/>
        </w:rPr>
        <w:t>il proprio</w:t>
      </w:r>
      <w:r w:rsidR="001671E7" w:rsidRPr="001671E7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documento di identità</w:t>
      </w:r>
      <w:r w:rsidR="001671E7">
        <w:rPr>
          <w:rFonts w:ascii="Liberation Serif" w:eastAsia="Droid Sans Fallback" w:hAnsi="Liberation Serif" w:cs="FreeSans"/>
          <w:kern w:val="1"/>
          <w:lang w:bidi="hi-IN"/>
        </w:rPr>
        <w:t xml:space="preserve"> e </w:t>
      </w:r>
    </w:p>
    <w:p w14:paraId="5C69499D" w14:textId="77777777" w:rsidR="001671E7" w:rsidRDefault="001671E7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</w:p>
    <w:p w14:paraId="1C275CA9" w14:textId="2B544F0C" w:rsidR="003733BF" w:rsidRPr="00AC3371" w:rsidRDefault="003733BF" w:rsidP="003F050F">
      <w:pPr>
        <w:widowControl w:val="0"/>
        <w:suppressAutoHyphens w:val="0"/>
        <w:spacing w:after="200"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AC3371">
        <w:rPr>
          <w:rFonts w:ascii="Liberation Serif" w:eastAsia="Droid Sans Fallback" w:hAnsi="Liberation Serif" w:cs="FreeSans"/>
          <w:b/>
          <w:bCs/>
          <w:kern w:val="1"/>
          <w:lang w:bidi="hi-IN"/>
        </w:rPr>
        <w:t>D I C H I A R A</w:t>
      </w:r>
    </w:p>
    <w:p w14:paraId="008B9253" w14:textId="77777777" w:rsidR="00A440F1" w:rsidRDefault="0095476D" w:rsidP="00A440F1">
      <w:pPr>
        <w:widowControl w:val="0"/>
        <w:numPr>
          <w:ilvl w:val="0"/>
          <w:numId w:val="4"/>
        </w:numPr>
        <w:suppressAutoHyphens w:val="0"/>
        <w:spacing w:line="360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° che </w:t>
      </w:r>
      <w:r w:rsidR="003F050F" w:rsidRPr="003F050F">
        <w:rPr>
          <w:rFonts w:ascii="Liberation Serif" w:eastAsia="Droid Sans Fallback" w:hAnsi="Liberation Serif" w:cs="FreeSans"/>
          <w:kern w:val="1"/>
          <w:lang w:bidi="hi-IN"/>
        </w:rPr>
        <w:t>l'Associazione non persegue scopo di lucro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2ED952AD" w14:textId="471F9EEE" w:rsidR="0095476D" w:rsidRPr="00A440F1" w:rsidRDefault="00A440F1" w:rsidP="00A440F1">
      <w:pPr>
        <w:widowControl w:val="0"/>
        <w:suppressAutoHyphens w:val="0"/>
        <w:spacing w:line="360" w:lineRule="auto"/>
        <w:ind w:left="340"/>
        <w:jc w:val="both"/>
        <w:rPr>
          <w:rFonts w:ascii="Liberation Serif" w:eastAsia="Droid Sans Fallback" w:hAnsi="Liberation Serif" w:cs="FreeSans"/>
          <w:i/>
          <w:iCs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   </w:t>
      </w:r>
      <w:r w:rsidR="00EB6032" w:rsidRPr="00A440F1">
        <w:rPr>
          <w:rFonts w:ascii="Liberation Serif" w:eastAsia="Droid Sans Fallback" w:hAnsi="Liberation Serif" w:cs="FreeSans"/>
          <w:i/>
          <w:iCs/>
          <w:kern w:val="1"/>
          <w:lang w:bidi="hi-IN"/>
        </w:rPr>
        <w:t>o</w:t>
      </w:r>
      <w:r w:rsidR="0095476D" w:rsidRPr="00A440F1">
        <w:rPr>
          <w:rFonts w:ascii="Liberation Serif" w:eastAsia="Droid Sans Fallback" w:hAnsi="Liberation Serif" w:cs="FreeSans"/>
          <w:i/>
          <w:iCs/>
          <w:kern w:val="1"/>
          <w:lang w:bidi="hi-IN"/>
        </w:rPr>
        <w:t>ppure</w:t>
      </w:r>
    </w:p>
    <w:p w14:paraId="2A919AE9" w14:textId="58662B25" w:rsidR="00EB6032" w:rsidRDefault="0095476D" w:rsidP="00A440F1">
      <w:pPr>
        <w:widowControl w:val="0"/>
        <w:suppressAutoHyphens w:val="0"/>
        <w:spacing w:line="360" w:lineRule="auto"/>
        <w:ind w:left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° trattasi di 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>iniziativa di interesse pubblico secondo l’eccezione prevista dall’art. 5 comma 5 del Regolamento;</w:t>
      </w:r>
    </w:p>
    <w:p w14:paraId="069913B7" w14:textId="77777777" w:rsidR="00A440F1" w:rsidRPr="00EB6032" w:rsidRDefault="00A440F1" w:rsidP="00A440F1">
      <w:pPr>
        <w:widowControl w:val="0"/>
        <w:suppressAutoHyphens w:val="0"/>
        <w:ind w:left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6D5C0829" w14:textId="77777777" w:rsidR="003733BF" w:rsidRPr="00A63D41" w:rsidRDefault="003733BF" w:rsidP="00EC714A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A63D41">
        <w:rPr>
          <w:rFonts w:ascii="Liberation Serif" w:eastAsia="Droid Sans Fallback" w:hAnsi="Liberation Serif" w:cs="FreeSans"/>
          <w:kern w:val="1"/>
          <w:lang w:bidi="hi-IN"/>
        </w:rPr>
        <w:t>di non far parte dell’articolazione politico-amministrativa di alcun partito, secondo quanto previsto dall’art. 7 della legge 2 maggio 1974, n. 195 e ss.mm. e dall’art. 4 della legge 18.11.1981, n. 659 e ss.mm;</w:t>
      </w:r>
    </w:p>
    <w:p w14:paraId="7EB1FF28" w14:textId="77777777" w:rsidR="003733BF" w:rsidRPr="0088210A" w:rsidRDefault="003733BF" w:rsidP="004C0D7F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di impegnarsi ad utilizzare il contributo, eventualmente concesso, esclusivamente per l’attività sopra illustrata;</w:t>
      </w:r>
    </w:p>
    <w:p w14:paraId="66CD3AC8" w14:textId="75F931E3" w:rsidR="003733BF" w:rsidRDefault="003733BF" w:rsidP="004C0D7F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di impegnarsi a rendere pubblicamente noto che il progetto/manifestazione/iniziativa è realizzata con il concorso del Comune di 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>Vallelaghi</w:t>
      </w:r>
      <w:r w:rsidR="0003322F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19D3C731" w14:textId="34F7A9AB" w:rsidR="003F050F" w:rsidRPr="0095476D" w:rsidRDefault="0003322F" w:rsidP="0095476D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03322F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3F050F" w:rsidRPr="0095476D">
        <w:rPr>
          <w:rFonts w:ascii="Liberation Serif" w:eastAsia="Droid Sans Fallback" w:hAnsi="Liberation Serif" w:cs="FreeSans"/>
          <w:kern w:val="1"/>
          <w:lang w:bidi="hi-IN"/>
        </w:rPr>
        <w:t>in caso di assegnazione di contributo, si impegna a pubblicare, ai sensi del l'art. 1 della Legge 124/2017, commi da 125 a 129, entro il 28 febbraio dell'anno successivo a quello in cui è avvenuta l'assegnazione, nei propri siti o portali digitali, le informazioni relative all'assegnazione dei vantaggi economici</w:t>
      </w:r>
      <w:r w:rsidRPr="0095476D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6C8D6B2E" w14:textId="18D5AB03" w:rsidR="003F050F" w:rsidRPr="0095476D" w:rsidRDefault="0003322F" w:rsidP="0095476D">
      <w:pPr>
        <w:widowControl w:val="0"/>
        <w:numPr>
          <w:ilvl w:val="0"/>
          <w:numId w:val="4"/>
        </w:numPr>
        <w:suppressAutoHyphens w:val="0"/>
        <w:spacing w:after="200" w:line="288" w:lineRule="auto"/>
        <w:ind w:left="340" w:hanging="340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95476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3F050F" w:rsidRPr="0095476D">
        <w:rPr>
          <w:rFonts w:ascii="Liberation Serif" w:eastAsia="Droid Sans Fallback" w:hAnsi="Liberation Serif" w:cs="FreeSans"/>
          <w:kern w:val="1"/>
          <w:lang w:bidi="hi-IN"/>
        </w:rPr>
        <w:t>di aver preso visione dell'informativa sul trattamento dei dati personali ai sensi degli artt. 13 e 14 Regolamento UE n. 2016/679</w:t>
      </w:r>
      <w:r w:rsidR="00EB6032" w:rsidRPr="0095476D">
        <w:rPr>
          <w:rFonts w:ascii="Liberation Serif" w:eastAsia="Droid Sans Fallback" w:hAnsi="Liberation Serif" w:cs="FreeSans"/>
          <w:kern w:val="1"/>
          <w:lang w:bidi="hi-IN"/>
        </w:rPr>
        <w:t>, riportata in calce</w:t>
      </w:r>
    </w:p>
    <w:p w14:paraId="0855AF63" w14:textId="77777777" w:rsidR="003F050F" w:rsidRDefault="003F050F" w:rsidP="003F050F">
      <w:pPr>
        <w:pStyle w:val="Standard"/>
        <w:spacing w:after="57"/>
        <w:rPr>
          <w:sz w:val="22"/>
          <w:szCs w:val="22"/>
        </w:rPr>
      </w:pPr>
    </w:p>
    <w:p w14:paraId="7981AF2E" w14:textId="77777777" w:rsidR="0085374D" w:rsidRDefault="003733BF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>ALLEGA ALLA PRESENTE I SEGUENTI DOCUMENTI</w:t>
      </w:r>
      <w:r w:rsidR="0085374D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 </w:t>
      </w:r>
    </w:p>
    <w:p w14:paraId="5B4C4E91" w14:textId="08B74293" w:rsidR="003733BF" w:rsidRPr="0088210A" w:rsidRDefault="0085374D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lang w:bidi="hi-IN"/>
        </w:rPr>
        <w:t>(di cui all’art. 7 c. 5 del Regolamento)</w:t>
      </w:r>
      <w:r w:rsidR="003733BF" w:rsidRPr="0088210A">
        <w:rPr>
          <w:rFonts w:ascii="Liberation Serif" w:eastAsia="Droid Sans Fallback" w:hAnsi="Liberation Serif" w:cs="FreeSans"/>
          <w:b/>
          <w:bCs/>
          <w:kern w:val="1"/>
          <w:lang w:bidi="hi-IN"/>
        </w:rPr>
        <w:t>:</w:t>
      </w:r>
    </w:p>
    <w:p w14:paraId="251F4119" w14:textId="77777777" w:rsidR="00972E4D" w:rsidRDefault="00972E4D" w:rsidP="00972E4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bookmarkStart w:id="0" w:name="Unknown"/>
      <w:bookmarkEnd w:id="0"/>
    </w:p>
    <w:p w14:paraId="196EFC20" w14:textId="0F6CF815" w:rsidR="003733BF" w:rsidRDefault="0095476D" w:rsidP="00972E4D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526291">
        <w:rPr>
          <w:rFonts w:ascii="Liberation Serif" w:eastAsia="Droid Sans Fallback" w:hAnsi="Liberation Serif" w:cs="FreeSans"/>
          <w:kern w:val="1"/>
          <w:u w:val="single"/>
          <w:lang w:bidi="hi-IN"/>
        </w:rPr>
        <w:t>P</w:t>
      </w:r>
      <w:r w:rsidR="003733BF" w:rsidRPr="00526291">
        <w:rPr>
          <w:rFonts w:ascii="Liberation Serif" w:eastAsia="Droid Sans Fallback" w:hAnsi="Liberation Serif" w:cs="FreeSans"/>
          <w:kern w:val="1"/>
          <w:u w:val="single"/>
          <w:lang w:bidi="hi-IN"/>
        </w:rPr>
        <w:t>rogramma</w:t>
      </w:r>
      <w:r w:rsidRPr="00526291">
        <w:rPr>
          <w:rFonts w:ascii="Liberation Serif" w:eastAsia="Droid Sans Fallback" w:hAnsi="Liberation Serif" w:cs="FreeSans"/>
          <w:kern w:val="1"/>
          <w:u w:val="single"/>
          <w:lang w:bidi="hi-IN"/>
        </w:rPr>
        <w:t xml:space="preserve"> completo</w:t>
      </w:r>
      <w:r>
        <w:rPr>
          <w:rFonts w:ascii="Liberation Serif" w:eastAsia="Droid Sans Fallback" w:hAnsi="Liberation Serif" w:cs="FreeSans"/>
          <w:kern w:val="1"/>
          <w:lang w:bidi="hi-IN"/>
        </w:rPr>
        <w:t xml:space="preserve"> della manifestazione</w:t>
      </w:r>
      <w:r w:rsidR="003733BF" w:rsidRPr="00972E4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85374D" w:rsidRPr="00972E4D">
        <w:rPr>
          <w:rFonts w:ascii="Liberation Serif" w:eastAsia="Droid Sans Fallback" w:hAnsi="Liberation Serif" w:cs="FreeSans"/>
          <w:kern w:val="1"/>
          <w:lang w:bidi="hi-IN"/>
        </w:rPr>
        <w:t xml:space="preserve">e/o relazione analitica del progetto-iniziativa </w:t>
      </w:r>
      <w:r w:rsidR="0085374D" w:rsidRPr="0095476D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allegato a)</w:t>
      </w:r>
      <w:r w:rsidR="003733BF" w:rsidRPr="00972E4D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193C34C9" w14:textId="77777777" w:rsidR="00972E4D" w:rsidRPr="00972E4D" w:rsidRDefault="003733BF" w:rsidP="00972E4D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526291">
        <w:rPr>
          <w:rFonts w:ascii="Liberation Serif" w:eastAsia="Droid Sans Fallback" w:hAnsi="Liberation Serif" w:cs="FreeSans"/>
          <w:kern w:val="1"/>
          <w:u w:val="single"/>
          <w:lang w:bidi="hi-IN"/>
        </w:rPr>
        <w:t>preventivo finanziario analitico</w:t>
      </w:r>
      <w:r w:rsidRPr="00972E4D">
        <w:rPr>
          <w:rFonts w:ascii="Liberation Serif" w:eastAsia="Droid Sans Fallback" w:hAnsi="Liberation Serif" w:cs="FreeSans"/>
          <w:kern w:val="1"/>
          <w:lang w:bidi="hi-IN"/>
        </w:rPr>
        <w:t xml:space="preserve"> delle </w:t>
      </w:r>
      <w:r w:rsidR="00527823" w:rsidRPr="00972E4D">
        <w:rPr>
          <w:rFonts w:ascii="Liberation Serif" w:eastAsia="Droid Sans Fallback" w:hAnsi="Liberation Serif" w:cs="FreeSans"/>
          <w:kern w:val="1"/>
          <w:lang w:bidi="hi-IN"/>
        </w:rPr>
        <w:t>spese e delle entrate</w:t>
      </w:r>
      <w:r w:rsidRPr="00972E4D">
        <w:rPr>
          <w:rFonts w:ascii="Liberation Serif" w:eastAsia="Droid Sans Fallback" w:hAnsi="Liberation Serif" w:cs="FreeSans"/>
          <w:kern w:val="1"/>
          <w:lang w:bidi="hi-IN"/>
        </w:rPr>
        <w:t xml:space="preserve"> del progetto/manifestazione/iniziativa </w:t>
      </w:r>
      <w:r w:rsidR="00527823" w:rsidRPr="0095476D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allegato b)</w:t>
      </w:r>
      <w:r w:rsidRPr="00972E4D">
        <w:rPr>
          <w:rFonts w:ascii="Liberation Serif" w:eastAsia="Droid Sans Fallback" w:hAnsi="Liberation Serif" w:cs="FreeSans"/>
          <w:kern w:val="1"/>
          <w:lang w:bidi="hi-IN"/>
        </w:rPr>
        <w:t>;</w:t>
      </w:r>
      <w:bookmarkStart w:id="1" w:name="Unknown1"/>
      <w:bookmarkStart w:id="2" w:name="Unknown2"/>
      <w:bookmarkEnd w:id="1"/>
      <w:bookmarkEnd w:id="2"/>
    </w:p>
    <w:p w14:paraId="782D56D1" w14:textId="5466E8AF" w:rsidR="003733BF" w:rsidRPr="00972E4D" w:rsidRDefault="00527823" w:rsidP="00972E4D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A440F1">
        <w:rPr>
          <w:rFonts w:ascii="Liberation Serif" w:eastAsia="Droid Sans Fallback" w:hAnsi="Liberation Serif" w:cs="FreeSans"/>
          <w:kern w:val="1"/>
          <w:u w:val="single"/>
          <w:lang w:bidi="hi-IN"/>
        </w:rPr>
        <w:t>dichiarazione fiscale</w:t>
      </w:r>
      <w:r w:rsidR="003733BF" w:rsidRPr="00972E4D">
        <w:rPr>
          <w:rFonts w:ascii="Liberation Serif" w:eastAsia="Droid Sans Fallback" w:hAnsi="Liberation Serif" w:cs="FreeSans"/>
          <w:kern w:val="1"/>
          <w:lang w:bidi="hi-IN"/>
        </w:rPr>
        <w:t xml:space="preserve"> esenzione/assoggettamento a ritenuta su contributi – art. </w:t>
      </w:r>
      <w:r w:rsidRPr="00972E4D">
        <w:rPr>
          <w:rFonts w:ascii="Liberation Serif" w:eastAsia="Droid Sans Fallback" w:hAnsi="Liberation Serif" w:cs="FreeSans"/>
          <w:kern w:val="1"/>
          <w:lang w:bidi="hi-IN"/>
        </w:rPr>
        <w:t>4</w:t>
      </w:r>
      <w:r w:rsidR="00972E4D" w:rsidRPr="00972E4D">
        <w:rPr>
          <w:rFonts w:ascii="Liberation Serif" w:eastAsia="Droid Sans Fallback" w:hAnsi="Liberation Serif" w:cs="FreeSans"/>
          <w:kern w:val="1"/>
          <w:lang w:bidi="hi-IN"/>
        </w:rPr>
        <w:t>6</w:t>
      </w:r>
      <w:r w:rsidR="003733BF" w:rsidRPr="00972E4D">
        <w:rPr>
          <w:rFonts w:ascii="Liberation Serif" w:eastAsia="Droid Sans Fallback" w:hAnsi="Liberation Serif" w:cs="FreeSans"/>
          <w:kern w:val="1"/>
          <w:lang w:bidi="hi-IN"/>
        </w:rPr>
        <w:t xml:space="preserve"> dpr </w:t>
      </w:r>
      <w:r w:rsidRPr="00972E4D">
        <w:rPr>
          <w:rFonts w:ascii="Liberation Serif" w:eastAsia="Droid Sans Fallback" w:hAnsi="Liberation Serif" w:cs="FreeSans"/>
          <w:kern w:val="1"/>
          <w:lang w:bidi="hi-IN"/>
        </w:rPr>
        <w:t>445/2000</w:t>
      </w:r>
      <w:r w:rsidR="003733BF" w:rsidRPr="00972E4D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972E4D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 xml:space="preserve">allegato </w:t>
      </w:r>
      <w:r w:rsidR="0095476D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c</w:t>
      </w:r>
      <w:r w:rsidRPr="00972E4D">
        <w:rPr>
          <w:rFonts w:ascii="Liberation Serif" w:eastAsia="Droid Sans Fallback" w:hAnsi="Liberation Serif" w:cs="FreeSans"/>
          <w:b/>
          <w:bCs/>
          <w:i/>
          <w:iCs/>
          <w:kern w:val="1"/>
          <w:lang w:bidi="hi-IN"/>
        </w:rPr>
        <w:t>)</w:t>
      </w:r>
      <w:r w:rsidR="003733BF" w:rsidRPr="00972E4D">
        <w:rPr>
          <w:rFonts w:ascii="Liberation Serif" w:eastAsia="Droid Sans Fallback" w:hAnsi="Liberation Serif" w:cs="FreeSans"/>
          <w:kern w:val="1"/>
          <w:lang w:bidi="hi-IN"/>
        </w:rPr>
        <w:t>;</w:t>
      </w:r>
    </w:p>
    <w:p w14:paraId="0C629441" w14:textId="46A3FF51" w:rsidR="003733BF" w:rsidRDefault="003733BF" w:rsidP="00972E4D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bookmarkStart w:id="3" w:name="Unknown3"/>
      <w:bookmarkEnd w:id="3"/>
      <w:r w:rsidRPr="00972E4D">
        <w:rPr>
          <w:rFonts w:ascii="Liberation Serif" w:eastAsia="Droid Sans Fallback" w:hAnsi="Liberation Serif" w:cs="FreeSans"/>
          <w:kern w:val="1"/>
          <w:lang w:bidi="hi-IN"/>
        </w:rPr>
        <w:t xml:space="preserve">copia </w:t>
      </w:r>
      <w:r w:rsidRPr="00A440F1">
        <w:rPr>
          <w:rFonts w:ascii="Liberation Serif" w:eastAsia="Droid Sans Fallback" w:hAnsi="Liberation Serif" w:cs="FreeSans"/>
          <w:kern w:val="1"/>
          <w:u w:val="single"/>
          <w:lang w:bidi="hi-IN"/>
        </w:rPr>
        <w:t>documento di identità</w:t>
      </w:r>
      <w:r w:rsidRPr="00972E4D">
        <w:rPr>
          <w:rFonts w:ascii="Liberation Serif" w:eastAsia="Droid Sans Fallback" w:hAnsi="Liberation Serif" w:cs="FreeSans"/>
          <w:kern w:val="1"/>
          <w:lang w:bidi="hi-IN"/>
        </w:rPr>
        <w:t xml:space="preserve"> del Legale Rappresentante.</w:t>
      </w:r>
    </w:p>
    <w:p w14:paraId="1FE1EED8" w14:textId="2CE68E9B" w:rsidR="00972E4D" w:rsidRPr="00972E4D" w:rsidRDefault="00972E4D" w:rsidP="00972E4D">
      <w:pPr>
        <w:pStyle w:val="Paragrafoelenco"/>
        <w:widowControl w:val="0"/>
        <w:numPr>
          <w:ilvl w:val="0"/>
          <w:numId w:val="10"/>
        </w:numPr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95476D">
        <w:rPr>
          <w:rFonts w:ascii="Liberation Serif" w:eastAsia="Droid Sans Fallback" w:hAnsi="Liberation Serif" w:cs="FreeSans"/>
          <w:kern w:val="1"/>
          <w:lang w:bidi="hi-IN"/>
        </w:rPr>
        <w:t>Statuto Associazione (se non già in possesso dell'Amministrazione o modificato precedentemente alla data della presente domanda</w:t>
      </w:r>
      <w:r w:rsidR="00A440F1">
        <w:rPr>
          <w:rFonts w:ascii="Liberation Serif" w:eastAsia="Droid Sans Fallback" w:hAnsi="Liberation Serif" w:cs="FreeSans"/>
          <w:kern w:val="1"/>
          <w:lang w:bidi="hi-IN"/>
        </w:rPr>
        <w:t>)</w:t>
      </w:r>
    </w:p>
    <w:p w14:paraId="75BECB5A" w14:textId="77777777" w:rsidR="00972E4D" w:rsidRDefault="00972E4D" w:rsidP="004C0D7F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371CDD32" w14:textId="07CDBB9E" w:rsidR="003733BF" w:rsidRPr="0088210A" w:rsidRDefault="003733BF" w:rsidP="004C0D7F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Nel caso la presente domanda venga positivamente accolta, il/la sottoscritto/a comunica il codice IBAN completo, l’intestatario del c/c e la banca di appoggio sul quale effettuare il versamento del contributo assegnato.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421"/>
        <w:gridCol w:w="1106"/>
        <w:gridCol w:w="1190"/>
        <w:gridCol w:w="1191"/>
        <w:gridCol w:w="3513"/>
      </w:tblGrid>
      <w:tr w:rsidR="003733BF" w:rsidRPr="0088210A" w14:paraId="43AB1991" w14:textId="77777777" w:rsidTr="00A9323D">
        <w:trPr>
          <w:cantSplit/>
          <w:trHeight w:val="419"/>
        </w:trPr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695E9D41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Codice Nazionale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6DC3BB80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Codice Controllo</w:t>
            </w: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08FD0521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CIN</w:t>
            </w:r>
          </w:p>
        </w:tc>
        <w:tc>
          <w:tcPr>
            <w:tcW w:w="1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6DBA7E8E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ABI</w:t>
            </w: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0E0E0"/>
            <w:vAlign w:val="center"/>
          </w:tcPr>
          <w:p w14:paraId="2695F6F0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CAB</w:t>
            </w:r>
          </w:p>
        </w:tc>
        <w:tc>
          <w:tcPr>
            <w:tcW w:w="3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0E0E0"/>
            <w:vAlign w:val="center"/>
          </w:tcPr>
          <w:p w14:paraId="622F17A6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  <w:r w:rsidRPr="0088210A">
              <w:rPr>
                <w:rFonts w:ascii="Liberation Serif" w:eastAsia="Droid Sans Fallback" w:hAnsi="Liberation Serif" w:cs="FreeSans"/>
                <w:kern w:val="1"/>
                <w:lang w:bidi="hi-IN"/>
              </w:rPr>
              <w:t>Nr. Conto Corrente</w:t>
            </w:r>
          </w:p>
        </w:tc>
      </w:tr>
      <w:tr w:rsidR="003733BF" w:rsidRPr="0088210A" w14:paraId="7E9C2EE7" w14:textId="77777777" w:rsidTr="00A9323D">
        <w:trPr>
          <w:cantSplit/>
          <w:trHeight w:val="786"/>
        </w:trPr>
        <w:tc>
          <w:tcPr>
            <w:tcW w:w="1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0967C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9DF7A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F0949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417AC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1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D1FBE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  <w:tc>
          <w:tcPr>
            <w:tcW w:w="3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B771F9" w14:textId="77777777" w:rsidR="003733BF" w:rsidRPr="0088210A" w:rsidRDefault="003733BF" w:rsidP="00A9323D">
            <w:pPr>
              <w:widowControl w:val="0"/>
              <w:spacing w:line="288" w:lineRule="auto"/>
              <w:rPr>
                <w:rFonts w:ascii="Liberation Serif" w:eastAsia="Droid Sans Fallback" w:hAnsi="Liberation Serif" w:cs="FreeSans"/>
                <w:kern w:val="1"/>
                <w:lang w:bidi="hi-IN"/>
              </w:rPr>
            </w:pPr>
          </w:p>
        </w:tc>
      </w:tr>
    </w:tbl>
    <w:p w14:paraId="48C03EC4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1234BFF2" w14:textId="77777777" w:rsidR="003733BF" w:rsidRPr="0088210A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Intestato a ______________________________________________________________________</w:t>
      </w:r>
    </w:p>
    <w:p w14:paraId="0CB4591F" w14:textId="77777777" w:rsidR="003733BF" w:rsidRPr="0088210A" w:rsidRDefault="003733BF" w:rsidP="003733BF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Istituto Bancario _________________________________________________________________</w:t>
      </w:r>
    </w:p>
    <w:p w14:paraId="081A5140" w14:textId="77777777" w:rsidR="00E24FEF" w:rsidRDefault="00E24FE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74ABCC1A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Il/la sottoscritto/</w:t>
      </w:r>
      <w:proofErr w:type="spellStart"/>
      <w:r w:rsidRPr="0088210A">
        <w:rPr>
          <w:rFonts w:ascii="Liberation Serif" w:eastAsia="Droid Sans Fallback" w:hAnsi="Liberation Serif" w:cs="FreeSans"/>
          <w:kern w:val="1"/>
          <w:lang w:bidi="hi-IN"/>
        </w:rPr>
        <w:t>a</w:t>
      </w:r>
      <w:proofErr w:type="spellEnd"/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 inoltre</w:t>
      </w:r>
      <w:r w:rsidR="009038C6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9038C6" w:rsidRPr="00D74E22">
        <w:rPr>
          <w:rFonts w:ascii="Liberation Serif" w:eastAsia="Droid Sans Fallback" w:hAnsi="Liberation Serif" w:cs="FreeSans"/>
          <w:b/>
          <w:kern w:val="1"/>
          <w:lang w:bidi="hi-IN"/>
        </w:rPr>
        <w:t>dichiara</w:t>
      </w:r>
      <w:r w:rsidR="009038C6">
        <w:rPr>
          <w:rFonts w:ascii="Liberation Serif" w:eastAsia="Droid Sans Fallback" w:hAnsi="Liberation Serif" w:cs="FreeSans"/>
          <w:kern w:val="1"/>
          <w:lang w:bidi="hi-IN"/>
        </w:rPr>
        <w:t xml:space="preserve"> di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: </w:t>
      </w:r>
    </w:p>
    <w:p w14:paraId="7DC20910" w14:textId="77777777" w:rsidR="003733BF" w:rsidRPr="0088210A" w:rsidRDefault="009038C6" w:rsidP="004C0D7F">
      <w:pPr>
        <w:widowControl w:val="0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 xml:space="preserve">essere 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consapevole della responsabilità penale cui può andare incontro in caso di dichiarazione non veritiere e falsità negli atti, richiamate dall’art</w:t>
      </w:r>
      <w:r w:rsidR="003733BF" w:rsidRPr="000426B0">
        <w:rPr>
          <w:rFonts w:ascii="Liberation Serif" w:eastAsia="Droid Sans Fallback" w:hAnsi="Liberation Serif" w:cs="FreeSans"/>
          <w:kern w:val="1"/>
          <w:lang w:bidi="hi-IN"/>
        </w:rPr>
        <w:t>. 76 del D.P.R. 445 del 28/12/2000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, ai sensi dell’art. 47 del D.P.R 445/2000 dichiara che tutte le dichiarazioni e i dati esposti nel presente modulo e negli allegati corrispondono al vero. </w:t>
      </w:r>
    </w:p>
    <w:p w14:paraId="6C7A1933" w14:textId="75E8E5AA" w:rsidR="00D74E22" w:rsidRDefault="003733BF" w:rsidP="009038C6">
      <w:pPr>
        <w:widowControl w:val="0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dichiara di conoscere le disposizioni del Regolamento per l’erogazione di contributi, </w:t>
      </w:r>
      <w:r w:rsidR="001F69C8">
        <w:rPr>
          <w:rFonts w:ascii="Liberation Serif" w:eastAsia="Droid Sans Fallback" w:hAnsi="Liberation Serif" w:cs="FreeSans"/>
          <w:kern w:val="1"/>
          <w:lang w:bidi="hi-IN"/>
        </w:rPr>
        <w:t>patrocini e altri vantaggi economici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, approvato con deliberazione n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 xml:space="preserve">. </w:t>
      </w:r>
      <w:r w:rsidR="00527823">
        <w:rPr>
          <w:rFonts w:ascii="Liberation Serif" w:eastAsia="Droid Sans Fallback" w:hAnsi="Liberation Serif" w:cs="FreeSans"/>
          <w:kern w:val="1"/>
          <w:lang w:bidi="hi-IN"/>
        </w:rPr>
        <w:t>29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di data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461341">
        <w:rPr>
          <w:rFonts w:ascii="Liberation Serif" w:eastAsia="Droid Sans Fallback" w:hAnsi="Liberation Serif" w:cs="FreeSans"/>
          <w:kern w:val="1"/>
          <w:lang w:bidi="hi-IN"/>
        </w:rPr>
        <w:t>31/07/2023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 dal Consiglio Comunale di </w:t>
      </w:r>
      <w:r w:rsidR="004C0D7F">
        <w:rPr>
          <w:rFonts w:ascii="Liberation Serif" w:eastAsia="Droid Sans Fallback" w:hAnsi="Liberation Serif" w:cs="FreeSans"/>
          <w:kern w:val="1"/>
          <w:lang w:bidi="hi-IN"/>
        </w:rPr>
        <w:t>Vallelaghi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>, in particolare quelle previste all’articol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>i 5,</w:t>
      </w:r>
      <w:r w:rsidR="001F69C8">
        <w:rPr>
          <w:rFonts w:ascii="Liberation Serif" w:eastAsia="Droid Sans Fallback" w:hAnsi="Liberation Serif" w:cs="FreeSans"/>
          <w:kern w:val="1"/>
          <w:lang w:bidi="hi-IN"/>
        </w:rPr>
        <w:t xml:space="preserve"> 7,</w:t>
      </w:r>
      <w:r w:rsidR="00EB6032">
        <w:rPr>
          <w:rFonts w:ascii="Liberation Serif" w:eastAsia="Droid Sans Fallback" w:hAnsi="Liberation Serif" w:cs="FreeSans"/>
          <w:kern w:val="1"/>
          <w:lang w:bidi="hi-IN"/>
        </w:rPr>
        <w:t>14 e 15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</w:p>
    <w:p w14:paraId="2325AB92" w14:textId="77777777" w:rsidR="009038C6" w:rsidRPr="00CA2B14" w:rsidRDefault="00D74E22" w:rsidP="009038C6">
      <w:pPr>
        <w:widowControl w:val="0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CA2B14">
        <w:rPr>
          <w:rFonts w:ascii="Liberation Serif" w:eastAsia="Droid Sans Fallback" w:hAnsi="Liberation Serif" w:cs="FreeSans"/>
          <w:bCs/>
          <w:kern w:val="1"/>
          <w:lang w:bidi="hi-IN"/>
        </w:rPr>
        <w:t>Riguardo la p</w:t>
      </w:r>
      <w:r w:rsidR="009038C6" w:rsidRPr="00CA2B14">
        <w:rPr>
          <w:rFonts w:ascii="Liberation Serif" w:eastAsia="Droid Sans Fallback" w:hAnsi="Liberation Serif" w:cs="FreeSans"/>
          <w:bCs/>
          <w:kern w:val="1"/>
          <w:lang w:bidi="hi-IN"/>
        </w:rPr>
        <w:t>osizione contabile e fiscale</w:t>
      </w:r>
      <w:r w:rsidRPr="00CA2B14">
        <w:rPr>
          <w:rFonts w:ascii="Liberation Serif" w:eastAsia="Droid Sans Fallback" w:hAnsi="Liberation Serif" w:cs="FreeSans"/>
          <w:bCs/>
          <w:kern w:val="1"/>
          <w:lang w:bidi="hi-IN"/>
        </w:rPr>
        <w:t xml:space="preserve"> dichiara che:</w:t>
      </w:r>
    </w:p>
    <w:p w14:paraId="7733C532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lang w:bidi="hi-IN"/>
        </w:rPr>
        <w:t>Ai fini dell’imposta sul valore aggiunto (IVA) relativamente agli interventi richiesti, il soggetto rappresentato:</w:t>
      </w:r>
    </w:p>
    <w:p w14:paraId="1821021B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proofErr w:type="gramStart"/>
      <w:r w:rsidRPr="00CA2B14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A2B14">
        <w:rPr>
          <w:rFonts w:ascii="Liberation Serif" w:eastAsia="Droid Sans Fallback" w:hAnsi="Liberation Serif" w:cs="FreeSans"/>
          <w:kern w:val="1"/>
          <w:lang w:bidi="hi-IN"/>
        </w:rPr>
        <w:t xml:space="preserve">  può</w:t>
      </w:r>
      <w:proofErr w:type="gramEnd"/>
      <w:r w:rsidRPr="00CA2B14">
        <w:rPr>
          <w:rFonts w:ascii="Liberation Serif" w:eastAsia="Droid Sans Fallback" w:hAnsi="Liberation Serif" w:cs="FreeSans"/>
          <w:kern w:val="1"/>
          <w:lang w:bidi="hi-IN"/>
        </w:rPr>
        <w:t xml:space="preserve"> recuperare l’ IVA e in quale % ______</w:t>
      </w:r>
    </w:p>
    <w:p w14:paraId="455A91DC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  <w:proofErr w:type="gramStart"/>
      <w:r w:rsidRPr="00CA2B14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A2B14">
        <w:rPr>
          <w:rFonts w:ascii="Liberation Serif" w:eastAsia="Droid Sans Fallback" w:hAnsi="Liberation Serif" w:cs="FreeSans"/>
          <w:kern w:val="1"/>
          <w:lang w:bidi="hi-IN"/>
        </w:rPr>
        <w:t xml:space="preserve">  non</w:t>
      </w:r>
      <w:proofErr w:type="gramEnd"/>
      <w:r w:rsidRPr="00CA2B14">
        <w:rPr>
          <w:rFonts w:ascii="Liberation Serif" w:eastAsia="Droid Sans Fallback" w:hAnsi="Liberation Serif" w:cs="FreeSans"/>
          <w:kern w:val="1"/>
          <w:lang w:bidi="hi-IN"/>
        </w:rPr>
        <w:t xml:space="preserve"> può recuperare l’ IVA</w:t>
      </w:r>
    </w:p>
    <w:p w14:paraId="3E9A8CC6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</w:p>
    <w:p w14:paraId="4A175854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lang w:bidi="hi-IN"/>
        </w:rPr>
        <w:t>Posizione relativa all’assoggettamento all’imposta di bollo</w:t>
      </w:r>
      <w:r w:rsidR="00D74E22" w:rsidRPr="00CA2B14">
        <w:rPr>
          <w:rFonts w:ascii="Liberation Serif" w:eastAsia="Droid Sans Fallback" w:hAnsi="Liberation Serif" w:cs="FreeSans"/>
          <w:kern w:val="1"/>
          <w:lang w:bidi="hi-IN"/>
        </w:rPr>
        <w:t>:</w:t>
      </w:r>
    </w:p>
    <w:p w14:paraId="7CA46488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lang w:bidi="hi-IN"/>
        </w:rPr>
        <w:t>Ai fini dell’imposta di bollo, da apporre alla domanda relativamente agli interventi richiesti, il soggetto rappresentato:</w:t>
      </w:r>
    </w:p>
    <w:p w14:paraId="49B1A353" w14:textId="77777777" w:rsidR="009038C6" w:rsidRPr="00CA2B14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A2B14">
        <w:rPr>
          <w:rFonts w:ascii="Liberation Serif" w:eastAsia="Droid Sans Fallback" w:hAnsi="Liberation Serif" w:cs="FreeSans"/>
          <w:kern w:val="1"/>
          <w:lang w:bidi="hi-IN"/>
        </w:rPr>
        <w:t xml:space="preserve"> è esente dall’imposta di bollo ai sensi dell’art. 17 Dlgs 460/97</w:t>
      </w:r>
    </w:p>
    <w:p w14:paraId="3ED392F9" w14:textId="615B70AC" w:rsidR="009038C6" w:rsidRPr="00D74E22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  <w:r w:rsidRPr="00CA2B14">
        <w:rPr>
          <w:rFonts w:ascii="Liberation Serif" w:eastAsia="Droid Sans Fallback" w:hAnsi="Liberation Serif" w:cs="FreeSans"/>
          <w:kern w:val="1"/>
          <w:sz w:val="44"/>
          <w:szCs w:val="44"/>
          <w:lang w:bidi="hi-IN"/>
        </w:rPr>
        <w:t>□</w:t>
      </w:r>
      <w:r w:rsidRPr="00CA2B14">
        <w:rPr>
          <w:rFonts w:ascii="Liberation Serif" w:eastAsia="Droid Sans Fallback" w:hAnsi="Liberation Serif" w:cs="FreeSans"/>
          <w:kern w:val="1"/>
          <w:lang w:bidi="hi-IN"/>
        </w:rPr>
        <w:t xml:space="preserve"> non è esente dall’imposta di bollo</w:t>
      </w:r>
    </w:p>
    <w:p w14:paraId="55BA42E8" w14:textId="77777777" w:rsidR="009038C6" w:rsidRPr="00D74E22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kern w:val="1"/>
          <w:lang w:bidi="hi-IN"/>
        </w:rPr>
      </w:pPr>
    </w:p>
    <w:p w14:paraId="6467A1B2" w14:textId="77777777" w:rsidR="009038C6" w:rsidRPr="009038C6" w:rsidRDefault="009038C6" w:rsidP="00D74E22">
      <w:pPr>
        <w:widowControl w:val="0"/>
        <w:ind w:left="426"/>
        <w:rPr>
          <w:rFonts w:ascii="Liberation Serif" w:eastAsia="Droid Sans Fallback" w:hAnsi="Liberation Serif" w:cs="FreeSans"/>
          <w:color w:val="FF0000"/>
          <w:kern w:val="1"/>
          <w:lang w:bidi="hi-IN"/>
        </w:rPr>
      </w:pP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  <w:r w:rsidRPr="009038C6">
        <w:rPr>
          <w:rFonts w:ascii="Liberation Serif" w:eastAsia="Droid Sans Fallback" w:hAnsi="Liberation Serif" w:cs="FreeSans"/>
          <w:color w:val="FF0000"/>
          <w:kern w:val="1"/>
          <w:lang w:bidi="hi-IN"/>
        </w:rPr>
        <w:tab/>
      </w:r>
    </w:p>
    <w:p w14:paraId="76B3261E" w14:textId="77777777" w:rsidR="007821FD" w:rsidRPr="008834FB" w:rsidRDefault="007821FD" w:rsidP="007821FD">
      <w:pPr>
        <w:jc w:val="both"/>
        <w:rPr>
          <w:color w:val="000000"/>
          <w:sz w:val="22"/>
          <w:szCs w:val="16"/>
        </w:rPr>
      </w:pPr>
      <w:r w:rsidRPr="008834FB">
        <w:rPr>
          <w:color w:val="000000"/>
          <w:sz w:val="22"/>
          <w:szCs w:val="16"/>
        </w:rPr>
        <w:t>PRIVACY:</w:t>
      </w:r>
    </w:p>
    <w:p w14:paraId="51CA41C9" w14:textId="7E646516" w:rsidR="007821FD" w:rsidRPr="00D74E22" w:rsidRDefault="007821FD" w:rsidP="007821FD">
      <w:pPr>
        <w:jc w:val="both"/>
        <w:rPr>
          <w:i/>
          <w:color w:val="000000"/>
          <w:sz w:val="22"/>
          <w:szCs w:val="16"/>
        </w:rPr>
      </w:pPr>
      <w:r w:rsidRPr="008834FB">
        <w:rPr>
          <w:i/>
          <w:color w:val="000000"/>
          <w:sz w:val="22"/>
          <w:szCs w:val="16"/>
        </w:rPr>
        <w:t xml:space="preserve">Si informa che ai sensi degli artt. 13 e 14 del Regolamento UE 2016/679 e dell’art. 13 del </w:t>
      </w:r>
      <w:proofErr w:type="spellStart"/>
      <w:r w:rsidRPr="008834FB">
        <w:rPr>
          <w:i/>
          <w:color w:val="000000"/>
          <w:sz w:val="22"/>
          <w:szCs w:val="16"/>
        </w:rPr>
        <w:t>D.Lgs.</w:t>
      </w:r>
      <w:proofErr w:type="spellEnd"/>
      <w:r w:rsidRPr="008834FB">
        <w:rPr>
          <w:i/>
          <w:color w:val="000000"/>
          <w:sz w:val="22"/>
          <w:szCs w:val="16"/>
        </w:rPr>
        <w:t xml:space="preserve"> 196/2003, i dati personali sono raccolti dal Servizio Istituzionale per lo svolgimento dell'attività relative alle concessioni degli impianti comunali. I dati non sono oggetto di diffusione. Il Titolare del trattamento è il Comune di Vallelaghi – il Responsabile della Protezione dei Dati è il Consorzio dei Comuni Trentini, con sede a </w:t>
      </w:r>
      <w:r w:rsidR="00AC3371" w:rsidRPr="008834FB">
        <w:rPr>
          <w:i/>
          <w:color w:val="000000"/>
          <w:sz w:val="22"/>
          <w:szCs w:val="16"/>
        </w:rPr>
        <w:t>Vallelaghi</w:t>
      </w:r>
      <w:r w:rsidRPr="008834FB">
        <w:rPr>
          <w:i/>
          <w:color w:val="000000"/>
          <w:sz w:val="22"/>
          <w:szCs w:val="16"/>
        </w:rPr>
        <w:t xml:space="preserve"> in via Torre Verde 23 (e-mail </w:t>
      </w:r>
      <w:proofErr w:type="gramStart"/>
      <w:r w:rsidRPr="008834FB">
        <w:rPr>
          <w:i/>
          <w:color w:val="000000"/>
          <w:sz w:val="22"/>
          <w:szCs w:val="16"/>
        </w:rPr>
        <w:t>servizioRPD@comunitrentini.it ,</w:t>
      </w:r>
      <w:proofErr w:type="gramEnd"/>
      <w:r w:rsidRPr="008834FB">
        <w:rPr>
          <w:i/>
          <w:color w:val="000000"/>
          <w:sz w:val="22"/>
          <w:szCs w:val="16"/>
        </w:rPr>
        <w:t xml:space="preserve"> sito internet www.comunitrentini.it). Lei può esercitare il diritto di accesso e gli altri diritti di cui agli artt. 15 e seguenti del Regolamento UE 2016/679 e dell’art. 7 e seguenti del </w:t>
      </w:r>
      <w:proofErr w:type="spellStart"/>
      <w:r w:rsidRPr="008834FB">
        <w:rPr>
          <w:i/>
          <w:color w:val="000000"/>
          <w:sz w:val="22"/>
          <w:szCs w:val="16"/>
        </w:rPr>
        <w:t>D.Lgs.</w:t>
      </w:r>
      <w:proofErr w:type="spellEnd"/>
      <w:r w:rsidRPr="008834FB">
        <w:rPr>
          <w:i/>
          <w:color w:val="000000"/>
          <w:sz w:val="22"/>
          <w:szCs w:val="16"/>
        </w:rPr>
        <w:t xml:space="preserve"> 196/2003.I dati sono conservati per il periodo strettamente necessario all’esecuzione del compito o della funzione di interesse pubblico e comunque a termini di legge. L’informativa completa ai sensi degli artt. 13 e 14 del Regolamento UE 2016/679 e dell’art. 13 del </w:t>
      </w:r>
      <w:proofErr w:type="spellStart"/>
      <w:r w:rsidRPr="008834FB">
        <w:rPr>
          <w:i/>
          <w:color w:val="000000"/>
          <w:sz w:val="22"/>
          <w:szCs w:val="16"/>
        </w:rPr>
        <w:t>D.Lgs.</w:t>
      </w:r>
      <w:proofErr w:type="spellEnd"/>
      <w:r w:rsidRPr="008834FB">
        <w:rPr>
          <w:i/>
          <w:color w:val="000000"/>
          <w:sz w:val="22"/>
          <w:szCs w:val="16"/>
        </w:rPr>
        <w:t xml:space="preserve"> 196/2003, è a disposizione presso il Comune di Vallelaghi.</w:t>
      </w:r>
    </w:p>
    <w:p w14:paraId="574AA3A5" w14:textId="77777777" w:rsidR="003733BF" w:rsidRPr="0088210A" w:rsidRDefault="003733BF" w:rsidP="004C0D7F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6574D2CC" w14:textId="77777777" w:rsidR="00D74E22" w:rsidRDefault="00D74E22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4DC7BE7D" w14:textId="77777777" w:rsidR="00D74E22" w:rsidRDefault="00D74E22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bookmarkStart w:id="4" w:name="_Hlk153981987"/>
    </w:p>
    <w:p w14:paraId="02E3AE36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739EF733" w14:textId="23F98DAD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Rappresentante)</w:t>
      </w:r>
    </w:p>
    <w:bookmarkEnd w:id="4"/>
    <w:p w14:paraId="347E5877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6E149E3A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2806FE79" w14:textId="5909EC2B" w:rsidR="003733BF" w:rsidRPr="00257DCA" w:rsidRDefault="00257DCA" w:rsidP="003733BF">
      <w:pPr>
        <w:pageBreakBefore/>
        <w:widowControl w:val="0"/>
        <w:spacing w:line="288" w:lineRule="auto"/>
        <w:rPr>
          <w:rStyle w:val="Enfasicorsivo"/>
          <w:rFonts w:eastAsia="Droid Sans Fallback"/>
          <w:b/>
          <w:bCs/>
        </w:rPr>
      </w:pPr>
      <w:r w:rsidRPr="00257DCA">
        <w:rPr>
          <w:rStyle w:val="Enfasicorsivo"/>
          <w:rFonts w:eastAsia="Droid Sans Fallback"/>
          <w:b/>
          <w:bCs/>
        </w:rPr>
        <w:lastRenderedPageBreak/>
        <w:t>Allegato A</w:t>
      </w:r>
      <w:r w:rsidR="003733BF" w:rsidRPr="00257DCA">
        <w:rPr>
          <w:rStyle w:val="Enfasicorsivo"/>
          <w:rFonts w:eastAsia="Droid Sans Fallback"/>
          <w:b/>
          <w:bCs/>
        </w:rPr>
        <w:t xml:space="preserve"> (esente da bollo)</w:t>
      </w:r>
    </w:p>
    <w:p w14:paraId="2F5D34E9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25C39707" w14:textId="77777777" w:rsidR="003733BF" w:rsidRPr="0088210A" w:rsidRDefault="003733BF" w:rsidP="007821FD">
      <w:pPr>
        <w:widowControl w:val="0"/>
        <w:spacing w:line="360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Allegato alla richiesta di contributo per il progetto/manifestazione/iniziativa denominato/a: _______________________________________________________________________________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br/>
        <w:t>redatto a termini dell’art. 47 DPR 28 dicembre 2000 n. 445, dichiarazione sostitutiva di atto notorio.</w:t>
      </w:r>
    </w:p>
    <w:p w14:paraId="5B85ACDA" w14:textId="77777777" w:rsidR="003733BF" w:rsidRPr="0088210A" w:rsidRDefault="003733BF" w:rsidP="003733BF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324501B6" w14:textId="7B037ECC" w:rsidR="003733BF" w:rsidRPr="0088210A" w:rsidRDefault="00461341" w:rsidP="003733BF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b/>
          <w:bCs/>
          <w:kern w:val="1"/>
          <w:sz w:val="28"/>
          <w:szCs w:val="28"/>
          <w:lang w:bidi="hi-IN"/>
        </w:rPr>
        <w:t>Programma completo manifestazione /progetto</w:t>
      </w:r>
    </w:p>
    <w:p w14:paraId="4C71E288" w14:textId="77777777" w:rsidR="00257DCA" w:rsidRDefault="00257DCA" w:rsidP="00257DCA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5BAA7BC4" w14:textId="4948AC77" w:rsidR="00257DCA" w:rsidRDefault="009038C6" w:rsidP="00257DCA">
      <w:pPr>
        <w:widowControl w:val="0"/>
        <w:spacing w:line="288" w:lineRule="auto"/>
        <w:jc w:val="both"/>
        <w:rPr>
          <w:szCs w:val="22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D</w:t>
      </w:r>
      <w:r w:rsidR="007821FD">
        <w:rPr>
          <w:rFonts w:ascii="Liberation Serif" w:eastAsia="Droid Sans Fallback" w:hAnsi="Liberation Serif" w:cs="FreeSans"/>
          <w:kern w:val="1"/>
          <w:lang w:bidi="hi-IN"/>
        </w:rPr>
        <w:t xml:space="preserve">escrivere 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>programma, modalità organizzativa, soggetti coinvolti,</w:t>
      </w:r>
      <w:r w:rsidR="003733BF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valenza sovracomunale ed ulteriori elementi di cui all’articolo </w:t>
      </w:r>
      <w:r w:rsidR="00461341">
        <w:rPr>
          <w:rFonts w:ascii="Liberation Serif" w:eastAsia="Droid Sans Fallback" w:hAnsi="Liberation Serif" w:cs="FreeSans"/>
          <w:kern w:val="1"/>
          <w:lang w:bidi="hi-IN"/>
        </w:rPr>
        <w:t>7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, comma </w:t>
      </w:r>
      <w:r w:rsidR="00461341">
        <w:rPr>
          <w:rFonts w:ascii="Liberation Serif" w:eastAsia="Droid Sans Fallback" w:hAnsi="Liberation Serif" w:cs="FreeSans"/>
          <w:kern w:val="1"/>
          <w:lang w:bidi="hi-IN"/>
        </w:rPr>
        <w:t>5</w:t>
      </w:r>
      <w:r w:rsidR="003733BF" w:rsidRPr="0088210A">
        <w:rPr>
          <w:rFonts w:ascii="Liberation Serif" w:eastAsia="Droid Sans Fallback" w:hAnsi="Liberation Serif" w:cs="FreeSans"/>
          <w:kern w:val="1"/>
          <w:lang w:bidi="hi-IN"/>
        </w:rPr>
        <w:t xml:space="preserve">, del </w:t>
      </w:r>
      <w:r w:rsidR="003733BF" w:rsidRPr="009038C6">
        <w:rPr>
          <w:rFonts w:ascii="Liberation Serif" w:eastAsia="Droid Sans Fallback" w:hAnsi="Liberation Serif" w:cs="FreeSans"/>
          <w:i/>
          <w:kern w:val="1"/>
          <w:lang w:bidi="hi-IN"/>
        </w:rPr>
        <w:t>Regolamento</w:t>
      </w:r>
      <w:r w:rsidR="00257DCA">
        <w:rPr>
          <w:rFonts w:ascii="Liberation Serif" w:eastAsia="Droid Sans Fallback" w:hAnsi="Liberation Serif" w:cs="FreeSans"/>
          <w:i/>
          <w:kern w:val="1"/>
          <w:lang w:bidi="hi-IN"/>
        </w:rPr>
        <w:t xml:space="preserve">, </w:t>
      </w:r>
      <w:r w:rsidR="00257DCA">
        <w:rPr>
          <w:sz w:val="22"/>
          <w:szCs w:val="22"/>
        </w:rPr>
        <w:t>con particolare attenzione allo sviluppo dei punti di seguito indicati:</w:t>
      </w:r>
      <w:r w:rsidR="0037439F">
        <w:rPr>
          <w:sz w:val="22"/>
          <w:szCs w:val="22"/>
        </w:rPr>
        <w:t xml:space="preserve"> </w:t>
      </w:r>
      <w:proofErr w:type="gramStart"/>
      <w:r w:rsidR="0037439F">
        <w:rPr>
          <w:sz w:val="22"/>
          <w:szCs w:val="22"/>
        </w:rPr>
        <w:t>( maggiori</w:t>
      </w:r>
      <w:proofErr w:type="gramEnd"/>
      <w:r w:rsidR="0037439F">
        <w:rPr>
          <w:sz w:val="22"/>
          <w:szCs w:val="22"/>
        </w:rPr>
        <w:t xml:space="preserve"> indicazioni riportate possono comportare una maggior percentuale di contribuzione)</w:t>
      </w:r>
    </w:p>
    <w:p w14:paraId="365AFA70" w14:textId="77777777" w:rsidR="00257DCA" w:rsidRDefault="00257DCA" w:rsidP="00257DCA">
      <w:pPr>
        <w:pStyle w:val="Textbody"/>
        <w:jc w:val="both"/>
        <w:rPr>
          <w:szCs w:val="22"/>
        </w:rPr>
      </w:pPr>
    </w:p>
    <w:p w14:paraId="5B466FF4" w14:textId="2CDA603D" w:rsidR="00257DCA" w:rsidRPr="00526291" w:rsidRDefault="00257DCA" w:rsidP="00257DCA">
      <w:pPr>
        <w:pStyle w:val="Textbody"/>
        <w:rPr>
          <w:i/>
          <w:iCs/>
          <w:szCs w:val="22"/>
        </w:rPr>
      </w:pPr>
      <w:r w:rsidRPr="00526291">
        <w:rPr>
          <w:i/>
          <w:iCs/>
          <w:szCs w:val="22"/>
        </w:rPr>
        <w:t xml:space="preserve">indicare e descrivere l'attività proposta </w:t>
      </w:r>
    </w:p>
    <w:p w14:paraId="3841D89B" w14:textId="77777777" w:rsidR="00257DCA" w:rsidRPr="00526291" w:rsidRDefault="00257DCA" w:rsidP="00257DCA">
      <w:pPr>
        <w:pStyle w:val="Standard"/>
        <w:rPr>
          <w:i/>
          <w:iCs/>
          <w:sz w:val="22"/>
          <w:szCs w:val="22"/>
        </w:rPr>
      </w:pPr>
    </w:p>
    <w:p w14:paraId="511F7A8A" w14:textId="77777777" w:rsidR="00257DCA" w:rsidRPr="00526291" w:rsidRDefault="00257DCA" w:rsidP="00257DCA">
      <w:pPr>
        <w:pStyle w:val="Textbody"/>
        <w:rPr>
          <w:i/>
          <w:iCs/>
          <w:sz w:val="12"/>
          <w:szCs w:val="12"/>
        </w:rPr>
      </w:pPr>
    </w:p>
    <w:p w14:paraId="3FACDDDE" w14:textId="3C6246DA" w:rsidR="00257DCA" w:rsidRPr="00526291" w:rsidRDefault="00257DCA" w:rsidP="00257DCA">
      <w:pPr>
        <w:pStyle w:val="Textbody"/>
        <w:rPr>
          <w:i/>
          <w:iCs/>
          <w:szCs w:val="22"/>
        </w:rPr>
      </w:pPr>
      <w:r w:rsidRPr="00526291">
        <w:rPr>
          <w:i/>
          <w:iCs/>
          <w:szCs w:val="22"/>
        </w:rPr>
        <w:t xml:space="preserve">indicare </w:t>
      </w:r>
      <w:r w:rsidR="00526291">
        <w:rPr>
          <w:i/>
          <w:iCs/>
          <w:szCs w:val="22"/>
        </w:rPr>
        <w:t>luogo e tempi</w:t>
      </w:r>
      <w:r w:rsidRPr="00526291">
        <w:rPr>
          <w:i/>
          <w:iCs/>
          <w:szCs w:val="22"/>
        </w:rPr>
        <w:t xml:space="preserve"> di realizzazione dell'attività proposta </w:t>
      </w:r>
    </w:p>
    <w:p w14:paraId="65C87067" w14:textId="77777777" w:rsidR="00257DCA" w:rsidRPr="00526291" w:rsidRDefault="00257DCA" w:rsidP="00257DCA">
      <w:pPr>
        <w:pStyle w:val="Standard"/>
        <w:rPr>
          <w:i/>
          <w:iCs/>
          <w:sz w:val="22"/>
          <w:szCs w:val="22"/>
        </w:rPr>
      </w:pPr>
    </w:p>
    <w:p w14:paraId="558D08B1" w14:textId="77777777" w:rsidR="00257DCA" w:rsidRPr="00526291" w:rsidRDefault="00257DCA" w:rsidP="00257DCA">
      <w:pPr>
        <w:pStyle w:val="Standard"/>
        <w:rPr>
          <w:i/>
          <w:iCs/>
          <w:sz w:val="22"/>
          <w:szCs w:val="22"/>
        </w:rPr>
      </w:pPr>
    </w:p>
    <w:p w14:paraId="7F62A997" w14:textId="18F5E1ED" w:rsidR="00257DCA" w:rsidRPr="00526291" w:rsidRDefault="00257DCA" w:rsidP="00257DCA">
      <w:pPr>
        <w:pStyle w:val="Textbody"/>
        <w:jc w:val="both"/>
        <w:rPr>
          <w:i/>
          <w:iCs/>
          <w:szCs w:val="22"/>
        </w:rPr>
      </w:pPr>
      <w:r w:rsidRPr="00526291">
        <w:rPr>
          <w:i/>
          <w:iCs/>
          <w:szCs w:val="22"/>
        </w:rPr>
        <w:t xml:space="preserve">indicare i </w:t>
      </w:r>
      <w:r w:rsidR="00526291">
        <w:rPr>
          <w:i/>
          <w:iCs/>
          <w:szCs w:val="22"/>
        </w:rPr>
        <w:t>possibili destinatari</w:t>
      </w:r>
      <w:r w:rsidRPr="00526291">
        <w:rPr>
          <w:i/>
          <w:iCs/>
          <w:szCs w:val="22"/>
        </w:rPr>
        <w:t xml:space="preserve"> dell'attività proposta </w:t>
      </w:r>
    </w:p>
    <w:p w14:paraId="071105D6" w14:textId="77777777" w:rsidR="00257DCA" w:rsidRPr="00526291" w:rsidRDefault="00257DCA" w:rsidP="00257DCA">
      <w:pPr>
        <w:pStyle w:val="Standard"/>
        <w:rPr>
          <w:i/>
          <w:iCs/>
          <w:sz w:val="22"/>
          <w:szCs w:val="22"/>
        </w:rPr>
      </w:pPr>
    </w:p>
    <w:p w14:paraId="33199F83" w14:textId="77777777" w:rsidR="00257DCA" w:rsidRPr="00526291" w:rsidRDefault="00257DCA" w:rsidP="00257DCA">
      <w:pPr>
        <w:pStyle w:val="Textbody"/>
        <w:jc w:val="both"/>
        <w:rPr>
          <w:i/>
          <w:iCs/>
          <w:szCs w:val="22"/>
        </w:rPr>
      </w:pPr>
    </w:p>
    <w:p w14:paraId="790923FA" w14:textId="463BB5DC" w:rsidR="00257DCA" w:rsidRPr="00526291" w:rsidRDefault="00257DCA" w:rsidP="00257DCA">
      <w:pPr>
        <w:pStyle w:val="Textbody"/>
        <w:jc w:val="both"/>
        <w:rPr>
          <w:i/>
          <w:iCs/>
          <w:szCs w:val="22"/>
        </w:rPr>
      </w:pPr>
      <w:r w:rsidRPr="00526291">
        <w:rPr>
          <w:i/>
          <w:iCs/>
          <w:szCs w:val="22"/>
        </w:rPr>
        <w:t xml:space="preserve">indicare eventuali soggetti, diversi dall'Associazione proponente, coinvolti nella realizzazione dell'attività </w:t>
      </w:r>
    </w:p>
    <w:p w14:paraId="6EB62148" w14:textId="77777777" w:rsidR="00257DCA" w:rsidRPr="00526291" w:rsidRDefault="00257DCA" w:rsidP="00257DCA">
      <w:pPr>
        <w:pStyle w:val="Standard"/>
        <w:rPr>
          <w:i/>
          <w:iCs/>
          <w:sz w:val="22"/>
          <w:szCs w:val="22"/>
        </w:rPr>
      </w:pPr>
    </w:p>
    <w:p w14:paraId="5C27C3E9" w14:textId="77777777" w:rsidR="00257DCA" w:rsidRPr="00526291" w:rsidRDefault="00257DCA" w:rsidP="00257DCA">
      <w:pPr>
        <w:pStyle w:val="Textbody"/>
        <w:jc w:val="both"/>
        <w:rPr>
          <w:i/>
          <w:iCs/>
          <w:szCs w:val="22"/>
        </w:rPr>
      </w:pPr>
    </w:p>
    <w:p w14:paraId="7C93AC1D" w14:textId="7BBCA557" w:rsidR="00257DCA" w:rsidRPr="00526291" w:rsidRDefault="00257DCA" w:rsidP="00257DCA">
      <w:pPr>
        <w:pStyle w:val="Textbody"/>
        <w:jc w:val="both"/>
        <w:rPr>
          <w:i/>
          <w:iCs/>
          <w:szCs w:val="22"/>
        </w:rPr>
      </w:pPr>
      <w:r w:rsidRPr="00526291">
        <w:rPr>
          <w:i/>
          <w:iCs/>
          <w:szCs w:val="22"/>
        </w:rPr>
        <w:t xml:space="preserve">indicare e descrivere gli eventuali elementi innovativi dell'attività proposta </w:t>
      </w:r>
    </w:p>
    <w:p w14:paraId="483ED902" w14:textId="77777777" w:rsidR="00257DCA" w:rsidRPr="00526291" w:rsidRDefault="00257DCA" w:rsidP="00257DCA">
      <w:pPr>
        <w:pStyle w:val="Standard"/>
        <w:rPr>
          <w:i/>
          <w:iCs/>
          <w:sz w:val="22"/>
          <w:szCs w:val="22"/>
        </w:rPr>
      </w:pPr>
    </w:p>
    <w:p w14:paraId="2E1800F6" w14:textId="77777777" w:rsidR="00257DCA" w:rsidRPr="00526291" w:rsidRDefault="00257DCA" w:rsidP="00257DCA">
      <w:pPr>
        <w:pStyle w:val="Standard"/>
        <w:rPr>
          <w:i/>
          <w:iCs/>
          <w:sz w:val="22"/>
          <w:szCs w:val="22"/>
        </w:rPr>
      </w:pPr>
    </w:p>
    <w:p w14:paraId="2FE0BC74" w14:textId="77777777" w:rsidR="00257DCA" w:rsidRPr="0088210A" w:rsidRDefault="00257DCA" w:rsidP="007821FD">
      <w:pPr>
        <w:widowControl w:val="0"/>
        <w:spacing w:line="288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</w:p>
    <w:p w14:paraId="2513F851" w14:textId="2A80F792" w:rsidR="00257DCA" w:rsidRDefault="00257DCA" w:rsidP="00257DCA">
      <w:pPr>
        <w:pStyle w:val="Textbody"/>
        <w:pageBreakBefore/>
        <w:tabs>
          <w:tab w:val="center" w:pos="5385"/>
          <w:tab w:val="right" w:pos="10725"/>
        </w:tabs>
        <w:spacing w:after="57"/>
        <w:rPr>
          <w:szCs w:val="22"/>
        </w:rPr>
      </w:pPr>
      <w:r w:rsidRPr="00344F44">
        <w:rPr>
          <w:b/>
          <w:bCs/>
          <w:i/>
          <w:iCs/>
          <w:szCs w:val="22"/>
        </w:rPr>
        <w:lastRenderedPageBreak/>
        <w:t xml:space="preserve">Allegato B (esente da </w:t>
      </w:r>
      <w:proofErr w:type="gramStart"/>
      <w:r w:rsidRPr="00344F44">
        <w:rPr>
          <w:b/>
          <w:bCs/>
          <w:i/>
          <w:iCs/>
          <w:szCs w:val="22"/>
        </w:rPr>
        <w:t>bollo</w:t>
      </w:r>
      <w:r w:rsidR="00AC3371">
        <w:rPr>
          <w:b/>
          <w:bCs/>
          <w:i/>
          <w:iCs/>
          <w:szCs w:val="22"/>
        </w:rPr>
        <w:t xml:space="preserve">)   </w:t>
      </w:r>
      <w:proofErr w:type="gramEnd"/>
      <w:r w:rsidR="00AC3371">
        <w:rPr>
          <w:b/>
          <w:bCs/>
          <w:i/>
          <w:iCs/>
          <w:szCs w:val="22"/>
        </w:rPr>
        <w:t xml:space="preserve">    </w:t>
      </w:r>
      <w:r w:rsidR="00AC3371">
        <w:rPr>
          <w:b/>
          <w:bCs/>
          <w:szCs w:val="22"/>
        </w:rPr>
        <w:t>P</w:t>
      </w:r>
      <w:r>
        <w:rPr>
          <w:b/>
          <w:bCs/>
          <w:szCs w:val="22"/>
        </w:rPr>
        <w:t>REVENTIVO ATTIVITA' STRAORDINARIA</w:t>
      </w:r>
    </w:p>
    <w:tbl>
      <w:tblPr>
        <w:tblW w:w="1078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8"/>
        <w:gridCol w:w="3149"/>
        <w:gridCol w:w="7"/>
      </w:tblGrid>
      <w:tr w:rsidR="00257DCA" w14:paraId="0C93C5E8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A0F59" w14:textId="77777777" w:rsidR="00257DCA" w:rsidRDefault="00257DCA" w:rsidP="000D7252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USCITE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B8D98" w14:textId="77777777" w:rsidR="00257DCA" w:rsidRDefault="00257DCA" w:rsidP="000D7252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EURO</w:t>
            </w:r>
          </w:p>
        </w:tc>
      </w:tr>
      <w:tr w:rsidR="00257DCA" w14:paraId="0E98EF5A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C05EA" w14:textId="7861B269" w:rsidR="00257DCA" w:rsidRDefault="001F69C8" w:rsidP="000D7252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Spese organizzative: specificare </w:t>
            </w: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B910F" w14:textId="77777777" w:rsidR="00257DCA" w:rsidRDefault="00257DCA" w:rsidP="000D7252">
            <w:pPr>
              <w:pStyle w:val="Standard"/>
              <w:rPr>
                <w:sz w:val="22"/>
                <w:szCs w:val="22"/>
              </w:rPr>
            </w:pPr>
          </w:p>
        </w:tc>
      </w:tr>
      <w:tr w:rsidR="00526291" w14:paraId="4A2BF998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90A1D2" w14:textId="77777777" w:rsidR="00526291" w:rsidRDefault="00526291" w:rsidP="001A785C">
            <w:pPr>
              <w:pStyle w:val="TableContents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C95D0" w14:textId="77777777" w:rsidR="00526291" w:rsidRDefault="00526291" w:rsidP="001A785C">
            <w:pPr>
              <w:pStyle w:val="Standard"/>
              <w:rPr>
                <w:sz w:val="22"/>
                <w:szCs w:val="22"/>
              </w:rPr>
            </w:pPr>
          </w:p>
        </w:tc>
      </w:tr>
      <w:tr w:rsidR="00257DCA" w14:paraId="5EB3040D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30FC3" w14:textId="2EC41E9C" w:rsidR="00257DCA" w:rsidRDefault="00257DCA" w:rsidP="000D7252">
            <w:pPr>
              <w:pStyle w:val="TableContents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06AEF" w14:textId="77777777" w:rsidR="00257DCA" w:rsidRDefault="00257DCA" w:rsidP="000D7252">
            <w:pPr>
              <w:pStyle w:val="Standard"/>
              <w:rPr>
                <w:sz w:val="22"/>
                <w:szCs w:val="22"/>
              </w:rPr>
            </w:pPr>
          </w:p>
        </w:tc>
      </w:tr>
      <w:tr w:rsidR="00257DCA" w14:paraId="771E1D05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F4D87" w14:textId="5706678B" w:rsidR="00257DCA" w:rsidRDefault="001F69C8" w:rsidP="000D7252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Generi alimentari o di consumo</w:t>
            </w: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DEF9D" w14:textId="77777777" w:rsidR="00257DCA" w:rsidRDefault="00257DCA" w:rsidP="000D7252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16029101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C317D" w14:textId="7DD2692C" w:rsidR="001F69C8" w:rsidRDefault="001F69C8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Promozione e pubblicità</w:t>
            </w: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37F2C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62145961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B8BE2" w14:textId="254B7CF5" w:rsidR="001F69C8" w:rsidRDefault="001F69C8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Trasporto</w:t>
            </w: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22FE6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3737F94C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33CFD" w14:textId="4CC30E6E" w:rsidR="001F69C8" w:rsidRDefault="001F69C8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Noleggi, service, allestimenti </w:t>
            </w:r>
            <w:proofErr w:type="spellStart"/>
            <w:r>
              <w:rPr>
                <w:sz w:val="22"/>
                <w:szCs w:val="22"/>
              </w:rPr>
              <w:t>ecc</w:t>
            </w:r>
            <w:proofErr w:type="spellEnd"/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78721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663C950D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39945" w14:textId="47AE80F9" w:rsidR="001F69C8" w:rsidRDefault="001F69C8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Acquisto attrezzature</w:t>
            </w: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BE2E6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6185D733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F0B89" w14:textId="26F3C0EA" w:rsidR="001F69C8" w:rsidRDefault="001F69C8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Acquisto spettacoli ed eventi</w:t>
            </w: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A4B41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7AA551F5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B5523A" w14:textId="77777777" w:rsidR="001F69C8" w:rsidRDefault="001F69C8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Imposte, tasse, Siae</w:t>
            </w: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05D3A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2440C1E2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626AE" w14:textId="77777777" w:rsidR="001F69C8" w:rsidRDefault="001F69C8" w:rsidP="001F69C8">
            <w:pPr>
              <w:pStyle w:val="TableContents"/>
              <w:ind w:left="5" w:right="-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 (specificare)</w:t>
            </w: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46B2A9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3E1705FC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AAF53" w14:textId="77777777" w:rsidR="001F69C8" w:rsidRDefault="001F69C8" w:rsidP="001F69C8">
            <w:pPr>
              <w:pStyle w:val="Standard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4F425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011AE117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D6685" w14:textId="77777777" w:rsidR="001F69C8" w:rsidRDefault="001F69C8" w:rsidP="001F69C8">
            <w:pPr>
              <w:pStyle w:val="Standard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2CB36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7E747504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9D63D" w14:textId="77777777" w:rsidR="001F69C8" w:rsidRDefault="001F69C8" w:rsidP="001F69C8">
            <w:pPr>
              <w:pStyle w:val="Standard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CECC7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631F76E1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A1BC7" w14:textId="77777777" w:rsidR="001F69C8" w:rsidRDefault="001F69C8" w:rsidP="001F69C8">
            <w:pPr>
              <w:pStyle w:val="Standard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88EEB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0E1C152C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087B5" w14:textId="77777777" w:rsidR="001F69C8" w:rsidRDefault="001F69C8" w:rsidP="001F69C8">
            <w:pPr>
              <w:pStyle w:val="Standard"/>
              <w:ind w:left="5" w:right="-10"/>
              <w:rPr>
                <w:sz w:val="22"/>
                <w:szCs w:val="22"/>
              </w:rPr>
            </w:pPr>
          </w:p>
        </w:tc>
        <w:tc>
          <w:tcPr>
            <w:tcW w:w="31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2FFCD" w14:textId="77777777" w:rsidR="001F69C8" w:rsidRDefault="001F69C8" w:rsidP="001F69C8">
            <w:pPr>
              <w:pStyle w:val="Standard"/>
              <w:rPr>
                <w:sz w:val="22"/>
                <w:szCs w:val="22"/>
              </w:rPr>
            </w:pPr>
          </w:p>
        </w:tc>
      </w:tr>
      <w:tr w:rsidR="001F69C8" w14:paraId="1D8A977A" w14:textId="77777777" w:rsidTr="005D7858">
        <w:trPr>
          <w:gridAfter w:val="1"/>
          <w:wAfter w:w="7" w:type="dxa"/>
          <w:trHeight w:val="340"/>
        </w:trPr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999FB" w14:textId="77777777" w:rsidR="001F69C8" w:rsidRDefault="001F69C8" w:rsidP="001F69C8">
            <w:pPr>
              <w:pStyle w:val="TableContents"/>
              <w:ind w:left="5" w:right="-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USCITE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509EC" w14:textId="77777777" w:rsidR="001F69C8" w:rsidRDefault="001F69C8" w:rsidP="001F69C8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</w:tr>
      <w:tr w:rsidR="00257DCA" w14:paraId="705F1081" w14:textId="77777777" w:rsidTr="005D7858">
        <w:trPr>
          <w:trHeight w:val="340"/>
        </w:trPr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61FB44" w14:textId="74CDBCE0" w:rsidR="00257DCA" w:rsidRDefault="00257DCA" w:rsidP="000D7252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ENTRATE</w:t>
            </w:r>
            <w:r w:rsidR="005D7858">
              <w:rPr>
                <w:b/>
                <w:bCs/>
                <w:sz w:val="22"/>
                <w:szCs w:val="22"/>
              </w:rPr>
              <w:t xml:space="preserve"> (es</w:t>
            </w:r>
            <w:r w:rsidR="007F5187">
              <w:rPr>
                <w:b/>
                <w:bCs/>
                <w:sz w:val="22"/>
                <w:szCs w:val="22"/>
              </w:rPr>
              <w:t>c</w:t>
            </w:r>
            <w:r w:rsidR="005D7858">
              <w:rPr>
                <w:b/>
                <w:bCs/>
                <w:sz w:val="22"/>
                <w:szCs w:val="22"/>
              </w:rPr>
              <w:t>lus</w:t>
            </w:r>
            <w:r w:rsidR="007F5187">
              <w:rPr>
                <w:b/>
                <w:bCs/>
                <w:sz w:val="22"/>
                <w:szCs w:val="22"/>
              </w:rPr>
              <w:t xml:space="preserve">e risorse </w:t>
            </w:r>
            <w:r w:rsidR="005D7858">
              <w:rPr>
                <w:b/>
                <w:bCs/>
                <w:sz w:val="22"/>
                <w:szCs w:val="22"/>
              </w:rPr>
              <w:t>propri</w:t>
            </w:r>
            <w:r w:rsidR="007F5187">
              <w:rPr>
                <w:b/>
                <w:bCs/>
                <w:sz w:val="22"/>
                <w:szCs w:val="22"/>
              </w:rPr>
              <w:t>e</w:t>
            </w:r>
            <w:r w:rsidR="005D785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12D2D" w14:textId="77777777" w:rsidR="00257DCA" w:rsidRDefault="00257DCA" w:rsidP="000D7252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EURO</w:t>
            </w:r>
          </w:p>
        </w:tc>
      </w:tr>
      <w:tr w:rsidR="00ED2E3C" w14:paraId="21A0664C" w14:textId="77777777" w:rsidTr="005D7858">
        <w:trPr>
          <w:trHeight w:val="340"/>
        </w:trPr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91A0E" w14:textId="7ABC85F4" w:rsidR="00ED2E3C" w:rsidRDefault="00ED2E3C" w:rsidP="00ED2E3C">
            <w:pPr>
              <w:pStyle w:val="TableContents"/>
              <w:ind w:left="5" w:right="-10"/>
              <w:jc w:val="both"/>
              <w:rPr>
                <w:b/>
                <w:bCs/>
                <w:sz w:val="22"/>
                <w:szCs w:val="22"/>
              </w:rPr>
            </w:pPr>
            <w:r w:rsidRPr="00ED2E3C">
              <w:rPr>
                <w:sz w:val="22"/>
                <w:szCs w:val="22"/>
              </w:rPr>
              <w:t>Sponsorizzazioni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941DC" w14:textId="77777777" w:rsidR="00ED2E3C" w:rsidRDefault="00ED2E3C" w:rsidP="00ED2E3C">
            <w:pPr>
              <w:pStyle w:val="TableContents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ED2E3C" w14:paraId="4EE1567F" w14:textId="77777777" w:rsidTr="005D7858">
        <w:trPr>
          <w:trHeight w:val="340"/>
        </w:trPr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12F21" w14:textId="2DC43D0F" w:rsidR="00ED2E3C" w:rsidRDefault="00ED2E3C" w:rsidP="00ED2E3C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Iscrizioni/incassi derivanti da attività a pagamento</w:t>
            </w:r>
            <w:r w:rsidR="00E00165">
              <w:rPr>
                <w:sz w:val="22"/>
                <w:szCs w:val="22"/>
              </w:rPr>
              <w:t xml:space="preserve"> o da elargizioni volontarie</w:t>
            </w:r>
          </w:p>
        </w:tc>
        <w:tc>
          <w:tcPr>
            <w:tcW w:w="31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F9BD55" w14:textId="77777777" w:rsidR="00ED2E3C" w:rsidRDefault="00ED2E3C" w:rsidP="00ED2E3C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ED2E3C" w14:paraId="57E8E1B9" w14:textId="77777777" w:rsidTr="005D7858">
        <w:trPr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02047" w14:textId="1B881277" w:rsidR="00ED2E3C" w:rsidRDefault="00ED2E3C" w:rsidP="00ED2E3C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Quote corsi di formazione</w:t>
            </w:r>
          </w:p>
        </w:tc>
        <w:tc>
          <w:tcPr>
            <w:tcW w:w="31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30AFA" w14:textId="77777777" w:rsidR="00ED2E3C" w:rsidRDefault="00ED2E3C" w:rsidP="00ED2E3C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ED2E3C" w14:paraId="0F3A3314" w14:textId="77777777" w:rsidTr="005D7858">
        <w:trPr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86C4C" w14:textId="33E2C36F" w:rsidR="00ED2E3C" w:rsidRDefault="005D7858" w:rsidP="00ED2E3C">
            <w:pPr>
              <w:pStyle w:val="Standard"/>
              <w:ind w:left="5" w:right="-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 (specificare)</w:t>
            </w:r>
          </w:p>
        </w:tc>
        <w:tc>
          <w:tcPr>
            <w:tcW w:w="31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F5D46" w14:textId="77777777" w:rsidR="00ED2E3C" w:rsidRDefault="00ED2E3C" w:rsidP="00ED2E3C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3FCFA69B" w14:textId="77777777" w:rsidTr="00033449">
        <w:trPr>
          <w:trHeight w:val="340"/>
        </w:trPr>
        <w:tc>
          <w:tcPr>
            <w:tcW w:w="1078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64847" w14:textId="77777777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Entrate da soggetti pubblici - contributi </w:t>
            </w:r>
            <w:r>
              <w:rPr>
                <w:sz w:val="22"/>
                <w:szCs w:val="22"/>
              </w:rPr>
              <w:t>(non inserire il contributo oggetto della presente richiesta)</w:t>
            </w:r>
          </w:p>
        </w:tc>
      </w:tr>
      <w:tr w:rsidR="00257DCA" w14:paraId="16081A67" w14:textId="77777777" w:rsidTr="005D7858">
        <w:trPr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767D8" w14:textId="72593FE5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793A7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02E59714" w14:textId="77777777" w:rsidTr="005D7858">
        <w:trPr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9A5C0" w14:textId="64F51632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8A9C4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2259C735" w14:textId="77777777" w:rsidTr="005D7858">
        <w:trPr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4FDA9" w14:textId="198B8F3D" w:rsidR="00257DCA" w:rsidRDefault="00257DCA" w:rsidP="000D7252">
            <w:pPr>
              <w:pStyle w:val="TableContents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40752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18FFB5DC" w14:textId="77777777" w:rsidTr="005D7858">
        <w:trPr>
          <w:trHeight w:val="340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E82CD" w14:textId="77777777" w:rsidR="00257DCA" w:rsidRDefault="00257DCA" w:rsidP="000D7252">
            <w:pPr>
              <w:pStyle w:val="Standard"/>
              <w:ind w:left="5" w:right="-10"/>
              <w:jc w:val="both"/>
              <w:rPr>
                <w:sz w:val="22"/>
                <w:szCs w:val="22"/>
              </w:rPr>
            </w:pPr>
          </w:p>
        </w:tc>
        <w:tc>
          <w:tcPr>
            <w:tcW w:w="31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CC5DE" w14:textId="77777777" w:rsidR="00257DCA" w:rsidRDefault="00257DCA" w:rsidP="000D7252">
            <w:pPr>
              <w:pStyle w:val="Standard"/>
              <w:jc w:val="right"/>
              <w:rPr>
                <w:sz w:val="22"/>
                <w:szCs w:val="22"/>
              </w:rPr>
            </w:pPr>
          </w:p>
        </w:tc>
      </w:tr>
      <w:tr w:rsidR="00257DCA" w14:paraId="2CA2F247" w14:textId="77777777" w:rsidTr="005D7858">
        <w:trPr>
          <w:trHeight w:val="340"/>
        </w:trPr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07517" w14:textId="77777777" w:rsidR="00257DCA" w:rsidRDefault="00257DCA" w:rsidP="000D7252">
            <w:pPr>
              <w:pStyle w:val="TableContents"/>
              <w:ind w:left="5" w:right="-1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ENTRATE</w:t>
            </w:r>
          </w:p>
        </w:tc>
        <w:tc>
          <w:tcPr>
            <w:tcW w:w="315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8C7BA" w14:textId="77777777" w:rsidR="00257DCA" w:rsidRDefault="00257DCA" w:rsidP="000D7252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257DCA" w14:paraId="7DC5A720" w14:textId="77777777" w:rsidTr="005D7858">
        <w:trPr>
          <w:trHeight w:val="340"/>
        </w:trPr>
        <w:tc>
          <w:tcPr>
            <w:tcW w:w="7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DB6EC6" w14:textId="77777777" w:rsidR="00257DCA" w:rsidRDefault="00257DCA" w:rsidP="000D7252">
            <w:pPr>
              <w:pStyle w:val="TableContents"/>
              <w:ind w:left="5" w:right="-1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DISAVANZO </w:t>
            </w:r>
            <w:r>
              <w:rPr>
                <w:sz w:val="22"/>
                <w:szCs w:val="22"/>
              </w:rPr>
              <w:t>previsto (Uscite - Entrate)</w:t>
            </w:r>
          </w:p>
        </w:tc>
        <w:tc>
          <w:tcPr>
            <w:tcW w:w="315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58897" w14:textId="77777777" w:rsidR="00257DCA" w:rsidRDefault="00257DCA" w:rsidP="000D7252">
            <w:pPr>
              <w:pStyle w:val="Standard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0EB1DC9B" w14:textId="77777777" w:rsidR="005D7858" w:rsidRDefault="005D7858" w:rsidP="005D7858">
      <w:pPr>
        <w:pStyle w:val="Paragrafoelenco"/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18EF17A5" w14:textId="77777777" w:rsidR="00033449" w:rsidRPr="0088210A" w:rsidRDefault="00033449" w:rsidP="00033449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276ACA5E" w14:textId="21FD2397" w:rsidR="00033449" w:rsidRPr="0088210A" w:rsidRDefault="00033449" w:rsidP="00033449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88210A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Rappresentante)</w:t>
      </w:r>
    </w:p>
    <w:p w14:paraId="132EA467" w14:textId="77777777" w:rsidR="00C91502" w:rsidRDefault="00C91502">
      <w:pPr>
        <w:suppressAutoHyphens w:val="0"/>
        <w:spacing w:after="200" w:line="276" w:lineRule="auto"/>
      </w:pPr>
      <w:r>
        <w:br w:type="page"/>
      </w:r>
    </w:p>
    <w:p w14:paraId="7F65B577" w14:textId="77777777" w:rsidR="00C91502" w:rsidRPr="00C91502" w:rsidRDefault="00C91502" w:rsidP="00C91502">
      <w:pPr>
        <w:pageBreakBefore/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lastRenderedPageBreak/>
        <w:t>ALLEGATO C (esente da bollo)</w:t>
      </w:r>
    </w:p>
    <w:p w14:paraId="7BEFA351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</w:p>
    <w:p w14:paraId="33595BD4" w14:textId="77777777" w:rsidR="00C91502" w:rsidRPr="00C91502" w:rsidRDefault="00C91502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>ATTESTAZIONE DI ESENZIONE/ASSOGGETTAMENTO A RITENUTA 4% SU CONTRIBUTI – ART. 28 DPR 600/73</w:t>
      </w:r>
    </w:p>
    <w:p w14:paraId="0624A22B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466E1068" w14:textId="77777777" w:rsidR="00C91502" w:rsidRPr="00C91502" w:rsidRDefault="00C91502" w:rsidP="00D74E22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Il/la sottoscritto/a _________________________________________________________________</w:t>
      </w:r>
    </w:p>
    <w:p w14:paraId="077835E2" w14:textId="77777777" w:rsidR="00C91502" w:rsidRPr="00C91502" w:rsidRDefault="00C91502" w:rsidP="00D74E22">
      <w:pPr>
        <w:widowControl w:val="0"/>
        <w:spacing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quale Legale Rappresentante/Presidente dell’Ente/Associazione ____________________________</w:t>
      </w:r>
    </w:p>
    <w:p w14:paraId="29B7D93F" w14:textId="77777777" w:rsidR="00C91502" w:rsidRDefault="00C91502" w:rsidP="00034E1C">
      <w:pPr>
        <w:widowControl w:val="0"/>
        <w:spacing w:line="360" w:lineRule="auto"/>
        <w:jc w:val="both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in riferimento alla richiesta intesa ad ottenere l’erogazione di un contributo per il</w:t>
      </w:r>
      <w:r w:rsidR="00034E1C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D74E22">
        <w:rPr>
          <w:rFonts w:ascii="Liberation Serif" w:eastAsia="Droid Sans Fallback" w:hAnsi="Liberation Serif" w:cs="FreeSans"/>
          <w:kern w:val="1"/>
          <w:lang w:bidi="hi-IN"/>
        </w:rPr>
        <w:t>p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rogetto</w:t>
      </w:r>
      <w:r w:rsidR="00034E1C">
        <w:rPr>
          <w:rFonts w:ascii="Liberation Serif" w:eastAsia="Droid Sans Fallback" w:hAnsi="Liberation Serif" w:cs="FreeSans"/>
          <w:kern w:val="1"/>
          <w:lang w:bidi="hi-IN"/>
        </w:rPr>
        <w:t xml:space="preserve">– 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manifestazione</w:t>
      </w:r>
      <w:r w:rsidR="00034E1C">
        <w:rPr>
          <w:rFonts w:ascii="Liberation Serif" w:eastAsia="Droid Sans Fallback" w:hAnsi="Liberation Serif" w:cs="FreeSans"/>
          <w:kern w:val="1"/>
          <w:lang w:bidi="hi-IN"/>
        </w:rPr>
        <w:t>-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iniziativa</w:t>
      </w:r>
      <w:r w:rsidR="00D74E22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>denominato</w:t>
      </w:r>
      <w:r w:rsidR="00D74E22">
        <w:rPr>
          <w:rFonts w:ascii="Liberation Serif" w:eastAsia="Droid Sans Fallback" w:hAnsi="Liberation Serif" w:cs="FreeSans"/>
          <w:kern w:val="1"/>
          <w:lang w:bidi="hi-IN"/>
        </w:rPr>
        <w:t xml:space="preserve"> </w:t>
      </w:r>
      <w:r w:rsidR="00034E1C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</w:t>
      </w:r>
    </w:p>
    <w:p w14:paraId="567F1EEE" w14:textId="77777777" w:rsidR="00AC3371" w:rsidRDefault="00AC3371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</w:p>
    <w:p w14:paraId="0D161DEE" w14:textId="2721CB40" w:rsidR="00C91502" w:rsidRDefault="00C91502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b/>
          <w:bCs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>DICHIARA</w:t>
      </w:r>
    </w:p>
    <w:p w14:paraId="6112BE77" w14:textId="77777777" w:rsidR="00AC3371" w:rsidRPr="00C91502" w:rsidRDefault="00AC3371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</w:p>
    <w:p w14:paraId="049FF123" w14:textId="77777777" w:rsidR="00A71ADB" w:rsidRPr="00774E1F" w:rsidRDefault="00A71ADB" w:rsidP="00A71ADB">
      <w:pPr>
        <w:pStyle w:val="Standard"/>
        <w:spacing w:after="57"/>
        <w:jc w:val="both"/>
      </w:pPr>
      <w:r w:rsidRPr="00774E1F">
        <w:t>ai fini dell’applicazione della ritenuta del 4% (ex art. 28 del D.P.R. 29.</w:t>
      </w:r>
      <w:r w:rsidRPr="00774E1F">
        <w:tab/>
        <w:t>09.1973 n. 600) sull’importo del contributo concesso dal Comune di Vallelaghi, che:</w:t>
      </w:r>
    </w:p>
    <w:p w14:paraId="06F2741B" w14:textId="77777777" w:rsidR="00A71ADB" w:rsidRPr="00774E1F" w:rsidRDefault="00A71ADB" w:rsidP="00D22347">
      <w:pPr>
        <w:pStyle w:val="Standard"/>
        <w:spacing w:after="57"/>
        <w:jc w:val="both"/>
      </w:pPr>
      <w:bookmarkStart w:id="5" w:name="_Hlk156556405"/>
    </w:p>
    <w:p w14:paraId="1E5CDF9D" w14:textId="77777777" w:rsidR="00A71ADB" w:rsidRPr="00774E1F" w:rsidRDefault="00A71ADB" w:rsidP="00D22347">
      <w:pPr>
        <w:pStyle w:val="Standard"/>
        <w:jc w:val="both"/>
      </w:pPr>
      <w:r w:rsidRPr="00774E1F">
        <w:t xml:space="preserve">□ </w:t>
      </w:r>
      <w:r w:rsidRPr="00774E1F">
        <w:rPr>
          <w:b/>
        </w:rPr>
        <w:t>è soggetto</w:t>
      </w:r>
      <w:r w:rsidRPr="00774E1F">
        <w:t xml:space="preserve"> alla ritenuta d’acconto del 4% di cui all’art. 28 del DPR 600/1973 in quanto: </w:t>
      </w:r>
    </w:p>
    <w:p w14:paraId="6BFB5F87" w14:textId="77777777" w:rsidR="00A71ADB" w:rsidRPr="00774E1F" w:rsidRDefault="00A71ADB" w:rsidP="00D22347">
      <w:pPr>
        <w:pStyle w:val="Standard"/>
        <w:jc w:val="both"/>
      </w:pPr>
    </w:p>
    <w:p w14:paraId="258CA18D" w14:textId="77777777" w:rsidR="00A71ADB" w:rsidRPr="00774E1F" w:rsidRDefault="00A71ADB" w:rsidP="00D22347">
      <w:pPr>
        <w:pStyle w:val="Standard"/>
        <w:numPr>
          <w:ilvl w:val="0"/>
          <w:numId w:val="17"/>
        </w:numPr>
        <w:jc w:val="both"/>
      </w:pPr>
      <w:r w:rsidRPr="00774E1F">
        <w:t>il beneficiario è Ditta individuale/Società/Ente Commerciale (barrare l’ipotesi che non interessa);</w:t>
      </w:r>
    </w:p>
    <w:p w14:paraId="1F1E5A18" w14:textId="77777777" w:rsidR="00A71ADB" w:rsidRPr="00774E1F" w:rsidRDefault="00A71ADB" w:rsidP="00D22347">
      <w:pPr>
        <w:pStyle w:val="Standard"/>
        <w:numPr>
          <w:ilvl w:val="0"/>
          <w:numId w:val="17"/>
        </w:numPr>
        <w:jc w:val="both"/>
      </w:pPr>
      <w:r w:rsidRPr="00774E1F">
        <w:t>il beneficiario è Ente non commerciale, ma il contributo suddetto è erogato per lo svolgimento di attività collaterali a quelle istituzionali avente carattere di commercialità;</w:t>
      </w:r>
    </w:p>
    <w:p w14:paraId="6A730336" w14:textId="77777777" w:rsidR="00A71ADB" w:rsidRPr="00774E1F" w:rsidRDefault="00A71ADB" w:rsidP="00D22347">
      <w:pPr>
        <w:pStyle w:val="Standard"/>
        <w:numPr>
          <w:ilvl w:val="0"/>
          <w:numId w:val="17"/>
        </w:numPr>
        <w:jc w:val="both"/>
      </w:pPr>
      <w:r w:rsidRPr="00774E1F">
        <w:t>__________________________________________________________________</w:t>
      </w:r>
    </w:p>
    <w:p w14:paraId="594F2D2B" w14:textId="77777777" w:rsidR="00A71ADB" w:rsidRPr="00774E1F" w:rsidRDefault="00A71ADB" w:rsidP="00D22347">
      <w:pPr>
        <w:pStyle w:val="Standard"/>
        <w:ind w:left="255"/>
        <w:jc w:val="both"/>
      </w:pPr>
      <w:r w:rsidRPr="00774E1F">
        <w:t>(indicare eventuali altre motivazioni e/o riferimenti normativi che dispongono l’applicazione della ritenuta)</w:t>
      </w:r>
    </w:p>
    <w:p w14:paraId="4D84C2CE" w14:textId="77777777" w:rsidR="00A71ADB" w:rsidRPr="00774E1F" w:rsidRDefault="00A71ADB" w:rsidP="00D22347">
      <w:pPr>
        <w:pStyle w:val="Standard"/>
        <w:ind w:left="255"/>
        <w:jc w:val="both"/>
      </w:pPr>
    </w:p>
    <w:p w14:paraId="79324029" w14:textId="77777777" w:rsidR="00A71ADB" w:rsidRPr="00774E1F" w:rsidRDefault="00A71ADB" w:rsidP="00D22347">
      <w:pPr>
        <w:pStyle w:val="Standard"/>
        <w:ind w:left="255"/>
        <w:jc w:val="both"/>
      </w:pPr>
    </w:p>
    <w:p w14:paraId="17D4513E" w14:textId="77777777" w:rsidR="00A71ADB" w:rsidRPr="00774E1F" w:rsidRDefault="00A71ADB" w:rsidP="00D22347">
      <w:pPr>
        <w:pStyle w:val="Standard"/>
        <w:jc w:val="both"/>
      </w:pPr>
      <w:r w:rsidRPr="00774E1F">
        <w:t xml:space="preserve">□ </w:t>
      </w:r>
      <w:r w:rsidRPr="00774E1F">
        <w:rPr>
          <w:b/>
        </w:rPr>
        <w:t>non è soggetto</w:t>
      </w:r>
      <w:r w:rsidRPr="00774E1F">
        <w:t xml:space="preserve"> alla ritenuta d’acconto del 4% di cui all’art. 28 del DPR 600/1973 in quanto:</w:t>
      </w:r>
    </w:p>
    <w:p w14:paraId="473D842D" w14:textId="77777777" w:rsidR="00A71ADB" w:rsidRPr="00774E1F" w:rsidRDefault="00A71ADB" w:rsidP="00D22347">
      <w:pPr>
        <w:pStyle w:val="Standard"/>
        <w:jc w:val="both"/>
      </w:pPr>
    </w:p>
    <w:p w14:paraId="1E048539" w14:textId="77777777" w:rsidR="00A71ADB" w:rsidRPr="00774E1F" w:rsidRDefault="00A71ADB" w:rsidP="00D22347">
      <w:pPr>
        <w:pStyle w:val="Standard"/>
        <w:numPr>
          <w:ilvl w:val="0"/>
          <w:numId w:val="17"/>
        </w:numPr>
        <w:jc w:val="both"/>
      </w:pPr>
      <w:r w:rsidRPr="00774E1F">
        <w:t>è destinato a finanziare l’acquisto di beni strumentali;</w:t>
      </w:r>
    </w:p>
    <w:p w14:paraId="2E778B23" w14:textId="77777777" w:rsidR="00A71ADB" w:rsidRPr="00774E1F" w:rsidRDefault="00A71ADB" w:rsidP="00D22347">
      <w:pPr>
        <w:pStyle w:val="Standard"/>
        <w:numPr>
          <w:ilvl w:val="0"/>
          <w:numId w:val="17"/>
        </w:numPr>
        <w:jc w:val="both"/>
      </w:pPr>
      <w:r w:rsidRPr="00774E1F">
        <w:t>il beneficiario è Organizzazione non lucrativa di utilità sociale - O.N.L.U.S. (art.16 del D.Lgs.n.460/1997);</w:t>
      </w:r>
    </w:p>
    <w:p w14:paraId="3B2196BB" w14:textId="77777777" w:rsidR="00A71ADB" w:rsidRPr="00774E1F" w:rsidRDefault="00A71ADB" w:rsidP="00D22347">
      <w:pPr>
        <w:pStyle w:val="Standard"/>
        <w:numPr>
          <w:ilvl w:val="0"/>
          <w:numId w:val="17"/>
        </w:numPr>
        <w:jc w:val="both"/>
      </w:pPr>
      <w:r w:rsidRPr="00774E1F">
        <w:t>il beneficiario è Ente non commerciale ed il contributo suddetto è destinato a finanziare l’espletamento delle attività istituzionali e il raggiungimento dei fini primari dell’Ente;</w:t>
      </w:r>
    </w:p>
    <w:p w14:paraId="12A055AF" w14:textId="77777777" w:rsidR="00A71ADB" w:rsidRPr="00774E1F" w:rsidRDefault="00A71ADB" w:rsidP="00D22347">
      <w:pPr>
        <w:pStyle w:val="Standard"/>
        <w:numPr>
          <w:ilvl w:val="0"/>
          <w:numId w:val="17"/>
        </w:numPr>
        <w:jc w:val="both"/>
      </w:pPr>
      <w:r w:rsidRPr="00774E1F">
        <w:t>il beneficiario è Ente non commerciale, che può svolgere occasionalmente o marginalmente attività commerciali, ma il contributo suddetto non è in relazione ad alcun esercizio d’impresa e non produce reddito di natura commerciale;</w:t>
      </w:r>
    </w:p>
    <w:p w14:paraId="2C03D492" w14:textId="77777777" w:rsidR="00A71ADB" w:rsidRPr="00774E1F" w:rsidRDefault="00A71ADB" w:rsidP="00D22347">
      <w:pPr>
        <w:pStyle w:val="Standard"/>
        <w:numPr>
          <w:ilvl w:val="0"/>
          <w:numId w:val="17"/>
        </w:numPr>
        <w:jc w:val="both"/>
      </w:pPr>
      <w:r w:rsidRPr="00774E1F">
        <w:t xml:space="preserve"> ________________________________________________________________       </w:t>
      </w:r>
    </w:p>
    <w:p w14:paraId="29FEAF25" w14:textId="77777777" w:rsidR="00A71ADB" w:rsidRPr="00774E1F" w:rsidRDefault="00A71ADB" w:rsidP="00A71ADB">
      <w:pPr>
        <w:pStyle w:val="Standard"/>
        <w:ind w:left="1174"/>
      </w:pPr>
    </w:p>
    <w:p w14:paraId="2A91EA92" w14:textId="77777777" w:rsidR="00A71ADB" w:rsidRPr="00774E1F" w:rsidRDefault="00A71ADB" w:rsidP="00A71ADB">
      <w:pPr>
        <w:pStyle w:val="Standard"/>
      </w:pPr>
      <w:r w:rsidRPr="00774E1F">
        <w:t>(indicare eventuali altre motivazioni e/o i riferimenti normativi che dispongono l’applicazione della ritenuta)</w:t>
      </w:r>
    </w:p>
    <w:p w14:paraId="3AE0AB7F" w14:textId="77777777" w:rsidR="00A71ADB" w:rsidRPr="00774E1F" w:rsidRDefault="00A71ADB" w:rsidP="00A71ADB">
      <w:pPr>
        <w:pStyle w:val="Standard"/>
      </w:pPr>
    </w:p>
    <w:p w14:paraId="581FF36A" w14:textId="77777777" w:rsidR="00A71ADB" w:rsidRPr="00774E1F" w:rsidRDefault="00A71ADB" w:rsidP="00A71ADB">
      <w:pPr>
        <w:pStyle w:val="Standard"/>
      </w:pPr>
    </w:p>
    <w:p w14:paraId="5CC9FFE6" w14:textId="77777777" w:rsidR="00A71ADB" w:rsidRPr="00774E1F" w:rsidRDefault="00A71ADB" w:rsidP="00A71ADB">
      <w:pPr>
        <w:pStyle w:val="Standard"/>
        <w:ind w:left="255"/>
        <w:jc w:val="both"/>
      </w:pPr>
    </w:p>
    <w:p w14:paraId="4C6B04F4" w14:textId="77777777" w:rsidR="00A71ADB" w:rsidRPr="00774E1F" w:rsidRDefault="00A71ADB" w:rsidP="00A71ADB">
      <w:pPr>
        <w:pStyle w:val="Standard"/>
        <w:ind w:left="255"/>
        <w:jc w:val="both"/>
      </w:pPr>
      <w:r w:rsidRPr="00774E1F">
        <w:t>Infine il sottoscritto dichiara che provvederà a comunicare tempestivamente eventuali variazioni che dovessero intervenire a modificare la presente dichiarazione.</w:t>
      </w:r>
    </w:p>
    <w:bookmarkEnd w:id="5"/>
    <w:p w14:paraId="40A9DBC8" w14:textId="77777777" w:rsidR="00A71ADB" w:rsidRPr="00774E1F" w:rsidRDefault="00A71ADB" w:rsidP="00D22347">
      <w:pPr>
        <w:pStyle w:val="Standard"/>
        <w:ind w:left="975"/>
        <w:jc w:val="both"/>
      </w:pPr>
    </w:p>
    <w:p w14:paraId="4F616B03" w14:textId="77777777" w:rsidR="00A71ADB" w:rsidRPr="00774E1F" w:rsidRDefault="00A71ADB" w:rsidP="00A71ADB">
      <w:pPr>
        <w:widowControl w:val="0"/>
        <w:rPr>
          <w:rFonts w:ascii="Liberation Serif" w:eastAsia="Droid Sans Fallback" w:hAnsi="Liberation Serif" w:cs="FreeSans"/>
          <w:kern w:val="1"/>
          <w:sz w:val="26"/>
          <w:szCs w:val="26"/>
          <w:lang w:bidi="hi-IN"/>
        </w:rPr>
      </w:pPr>
    </w:p>
    <w:p w14:paraId="67532662" w14:textId="77777777" w:rsidR="00A71ADB" w:rsidRDefault="00A71ADB" w:rsidP="00A71ADB">
      <w:pPr>
        <w:widowControl w:val="0"/>
        <w:rPr>
          <w:rFonts w:ascii="Liberation Serif" w:eastAsia="Droid Sans Fallback" w:hAnsi="Liberation Serif" w:cs="FreeSans"/>
          <w:kern w:val="1"/>
          <w:lang w:bidi="hi-IN"/>
        </w:rPr>
      </w:pPr>
    </w:p>
    <w:p w14:paraId="7BF464B3" w14:textId="77777777" w:rsidR="00A71ADB" w:rsidRPr="00C91502" w:rsidRDefault="00A71ADB" w:rsidP="00A71ADB">
      <w:pPr>
        <w:widowControl w:val="0"/>
        <w:rPr>
          <w:rFonts w:ascii="Liberation Serif" w:eastAsia="Droid Sans Fallback" w:hAnsi="Liberation Serif" w:cs="FreeSans"/>
          <w:kern w:val="1"/>
          <w:lang w:bidi="hi-IN"/>
        </w:rPr>
      </w:pPr>
    </w:p>
    <w:p w14:paraId="69C824D4" w14:textId="77777777" w:rsidR="00A71ADB" w:rsidRPr="00C91502" w:rsidRDefault="00A71ADB" w:rsidP="00A71ADB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________________________________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 xml:space="preserve"> __________________________________________</w:t>
      </w:r>
    </w:p>
    <w:p w14:paraId="3E39D852" w14:textId="77777777" w:rsidR="00A71ADB" w:rsidRPr="00C91502" w:rsidRDefault="00A71ADB" w:rsidP="00A71ADB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>(luogo e data)</w:t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</w:r>
      <w:r w:rsidRPr="00C91502">
        <w:rPr>
          <w:rFonts w:ascii="Liberation Serif" w:eastAsia="Droid Sans Fallback" w:hAnsi="Liberation Serif" w:cs="FreeSans"/>
          <w:kern w:val="1"/>
          <w:lang w:bidi="hi-IN"/>
        </w:rPr>
        <w:tab/>
        <w:t>(firma del Presidente/Legale Rappresentante)</w:t>
      </w:r>
    </w:p>
    <w:p w14:paraId="5BE9AA25" w14:textId="693DE373" w:rsidR="008834FB" w:rsidRDefault="008834FB">
      <w:pPr>
        <w:suppressAutoHyphens w:val="0"/>
        <w:spacing w:after="200" w:line="276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br w:type="page"/>
      </w:r>
    </w:p>
    <w:p w14:paraId="064BA918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2E314328" w14:textId="77777777" w:rsidR="00C91502" w:rsidRPr="00C91502" w:rsidRDefault="00C91502" w:rsidP="00C91502">
      <w:pPr>
        <w:widowControl w:val="0"/>
        <w:spacing w:line="288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32EA16B8" w14:textId="77777777" w:rsidR="00C91502" w:rsidRPr="00C91502" w:rsidRDefault="00C91502" w:rsidP="00C91502">
      <w:pPr>
        <w:widowControl w:val="0"/>
        <w:spacing w:line="288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b/>
          <w:bCs/>
          <w:kern w:val="1"/>
          <w:lang w:bidi="hi-IN"/>
        </w:rPr>
        <w:t xml:space="preserve">PARTE RISERVATA ALL’UFFICIO </w:t>
      </w:r>
    </w:p>
    <w:p w14:paraId="66728D91" w14:textId="77777777" w:rsidR="008834FB" w:rsidRDefault="008834FB" w:rsidP="00C91502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59766BBB" w14:textId="4C1F43A2" w:rsidR="00C91502" w:rsidRPr="00C91502" w:rsidRDefault="00C91502" w:rsidP="00C91502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Firma apposta in mia presenza</w:t>
      </w:r>
    </w:p>
    <w:p w14:paraId="4805E4F3" w14:textId="0D1EC0CD" w:rsidR="008834FB" w:rsidRDefault="00C91502" w:rsidP="008834FB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(l’incaricato)</w:t>
      </w:r>
      <w:r w:rsidR="008834FB">
        <w:rPr>
          <w:rFonts w:ascii="Liberation Serif" w:eastAsia="Droid Sans Fallback" w:hAnsi="Liberation Serif" w:cs="FreeSans"/>
          <w:kern w:val="1"/>
          <w:lang w:bidi="hi-IN"/>
        </w:rPr>
        <w:t>____________________________________________________________________</w:t>
      </w:r>
    </w:p>
    <w:p w14:paraId="693F6BDB" w14:textId="79DA5543" w:rsidR="00C91502" w:rsidRPr="00C91502" w:rsidRDefault="00C91502" w:rsidP="008834FB">
      <w:pPr>
        <w:widowControl w:val="0"/>
        <w:spacing w:line="48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C91502">
        <w:rPr>
          <w:rFonts w:ascii="Liberation Serif" w:eastAsia="Droid Sans Fallback" w:hAnsi="Liberation Serif" w:cs="FreeSans"/>
          <w:kern w:val="1"/>
          <w:lang w:bidi="hi-IN"/>
        </w:rPr>
        <w:t>Ai sensi degli artt. 38, comma 2, e 47 del DPR 445/2000 la presente dichiarazione non è soggetta ad autentica della firma se:</w:t>
      </w:r>
    </w:p>
    <w:p w14:paraId="411997BC" w14:textId="77777777" w:rsidR="00C91502" w:rsidRPr="00592A0E" w:rsidRDefault="00C91502" w:rsidP="00592A0E">
      <w:pPr>
        <w:pStyle w:val="Paragrafoelenco"/>
        <w:widowControl w:val="0"/>
        <w:numPr>
          <w:ilvl w:val="0"/>
          <w:numId w:val="6"/>
        </w:numPr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592A0E">
        <w:rPr>
          <w:rFonts w:ascii="Liberation Serif" w:eastAsia="Droid Sans Fallback" w:hAnsi="Liberation Serif" w:cs="FreeSans"/>
          <w:kern w:val="1"/>
          <w:lang w:bidi="hi-IN"/>
        </w:rPr>
        <w:t>sottoscritta dall’interessato in presenza dell’incaricato che riceve il documento;</w:t>
      </w:r>
    </w:p>
    <w:p w14:paraId="0DDEE5B6" w14:textId="77777777" w:rsidR="00C91502" w:rsidRDefault="00C91502" w:rsidP="00592A0E">
      <w:pPr>
        <w:pStyle w:val="Paragrafoelenco"/>
        <w:widowControl w:val="0"/>
        <w:numPr>
          <w:ilvl w:val="0"/>
          <w:numId w:val="6"/>
        </w:numPr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 w:rsidRPr="00592A0E">
        <w:rPr>
          <w:rFonts w:ascii="Liberation Serif" w:eastAsia="Droid Sans Fallback" w:hAnsi="Liberation Serif" w:cs="FreeSans"/>
          <w:kern w:val="1"/>
          <w:lang w:bidi="hi-IN"/>
        </w:rPr>
        <w:t>inviata corredata da fotocopia di documento di identità</w:t>
      </w:r>
    </w:p>
    <w:p w14:paraId="5E010079" w14:textId="3E78A441" w:rsidR="00A66A71" w:rsidRDefault="00A66A71" w:rsidP="00A66A71">
      <w:pPr>
        <w:widowControl w:val="0"/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</w:p>
    <w:p w14:paraId="45EB5D45" w14:textId="35422D7A" w:rsidR="00A66A71" w:rsidRDefault="00491AC4" w:rsidP="00A66A71">
      <w:pPr>
        <w:widowControl w:val="0"/>
        <w:suppressAutoHyphens w:val="0"/>
        <w:spacing w:after="200" w:line="360" w:lineRule="auto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noProof/>
          <w:kern w:val="1"/>
          <w:lang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64C6AB" wp14:editId="0C3B0E7C">
                <wp:simplePos x="0" y="0"/>
                <wp:positionH relativeFrom="margin">
                  <wp:posOffset>203494</wp:posOffset>
                </wp:positionH>
                <wp:positionV relativeFrom="page">
                  <wp:posOffset>4117443</wp:posOffset>
                </wp:positionV>
                <wp:extent cx="6204394" cy="517984"/>
                <wp:effectExtent l="0" t="0" r="25400" b="15875"/>
                <wp:wrapNone/>
                <wp:docPr id="78272819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394" cy="5179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1A8C4" id="Rettangolo 1" o:spid="_x0000_s1026" style="position:absolute;margin-left:16pt;margin-top:324.2pt;width:488.55pt;height:40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" filled="f" strokecolor="#f79646 [3209]" strokeweight="2pt">
                <w10:wrap anchorx="margin" anchory="page"/>
              </v:rect>
            </w:pict>
          </mc:Fallback>
        </mc:AlternateContent>
      </w:r>
    </w:p>
    <w:p w14:paraId="6E73EF13" w14:textId="44DBF8FA" w:rsidR="00A66A71" w:rsidRPr="00A66A71" w:rsidRDefault="00A66A71" w:rsidP="00491AC4">
      <w:pPr>
        <w:widowControl w:val="0"/>
        <w:suppressAutoHyphens w:val="0"/>
        <w:spacing w:after="200" w:line="360" w:lineRule="auto"/>
        <w:jc w:val="center"/>
        <w:rPr>
          <w:rFonts w:ascii="Liberation Serif" w:eastAsia="Droid Sans Fallback" w:hAnsi="Liberation Serif" w:cs="FreeSans"/>
          <w:kern w:val="1"/>
          <w:lang w:bidi="hi-IN"/>
        </w:rPr>
      </w:pPr>
      <w:r>
        <w:rPr>
          <w:rFonts w:ascii="Liberation Serif" w:eastAsia="Droid Sans Fallback" w:hAnsi="Liberation Serif" w:cs="FreeSans"/>
          <w:kern w:val="1"/>
          <w:lang w:bidi="hi-IN"/>
        </w:rPr>
        <w:t>ISTANZA PRESENTATA CON ________GIORNI DI ANTICIPO RISPETTO ALL’INIZIATIVA</w:t>
      </w:r>
    </w:p>
    <w:sectPr w:rsidR="00A66A71" w:rsidRPr="00A66A71" w:rsidSect="00257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C3C4" w14:textId="77777777" w:rsidR="00EC714A" w:rsidRDefault="00EC714A" w:rsidP="00EC714A">
      <w:r>
        <w:separator/>
      </w:r>
    </w:p>
  </w:endnote>
  <w:endnote w:type="continuationSeparator" w:id="0">
    <w:p w14:paraId="3A7666C3" w14:textId="77777777" w:rsidR="00EC714A" w:rsidRDefault="00EC714A" w:rsidP="00E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librì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007B4" w14:textId="77777777" w:rsidR="00EC714A" w:rsidRDefault="00EC714A" w:rsidP="00EC714A">
      <w:r>
        <w:separator/>
      </w:r>
    </w:p>
  </w:footnote>
  <w:footnote w:type="continuationSeparator" w:id="0">
    <w:p w14:paraId="53EEA696" w14:textId="77777777" w:rsidR="00EC714A" w:rsidRDefault="00EC714A" w:rsidP="00E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olibrì" w:hAnsi="Colibrì" w:cs="Times New Roman"/>
        <w:b w:val="0"/>
        <w:lang w:eastAsia="it-IT"/>
      </w:r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Arial"/>
        <w:lang w:eastAsia="it-IT"/>
      </w:rPr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FFFF00"/>
      </w:rPr>
    </w:lvl>
  </w:abstractNum>
  <w:abstractNum w:abstractNumId="3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4" w15:restartNumberingAfterBreak="0">
    <w:nsid w:val="00000024"/>
    <w:multiLevelType w:val="multilevel"/>
    <w:tmpl w:val="B8EA57E8"/>
    <w:lvl w:ilvl="0">
      <w:start w:val="1"/>
      <w:numFmt w:val="decimal"/>
      <w:lvlText w:val="%1)"/>
      <w:lvlJc w:val="left"/>
      <w:pPr>
        <w:tabs>
          <w:tab w:val="num" w:pos="1683"/>
        </w:tabs>
        <w:ind w:left="1683" w:hanging="360"/>
      </w:pPr>
      <w:rPr>
        <w:rFonts w:ascii="Times New Roman" w:eastAsia="SimSun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</w:lvl>
    <w:lvl w:ilvl="2">
      <w:start w:val="1"/>
      <w:numFmt w:val="decimal"/>
      <w:lvlText w:val="%3."/>
      <w:lvlJc w:val="left"/>
      <w:pPr>
        <w:tabs>
          <w:tab w:val="num" w:pos="2403"/>
        </w:tabs>
        <w:ind w:left="2403" w:hanging="360"/>
      </w:pPr>
    </w:lvl>
    <w:lvl w:ilvl="3">
      <w:start w:val="1"/>
      <w:numFmt w:val="decimal"/>
      <w:lvlText w:val="%4."/>
      <w:lvlJc w:val="left"/>
      <w:pPr>
        <w:tabs>
          <w:tab w:val="num" w:pos="2763"/>
        </w:tabs>
        <w:ind w:left="2763" w:hanging="360"/>
      </w:pPr>
    </w:lvl>
    <w:lvl w:ilvl="4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>
      <w:start w:val="1"/>
      <w:numFmt w:val="decimal"/>
      <w:lvlText w:val="%6."/>
      <w:lvlJc w:val="left"/>
      <w:pPr>
        <w:tabs>
          <w:tab w:val="num" w:pos="3483"/>
        </w:tabs>
        <w:ind w:left="3483" w:hanging="360"/>
      </w:pPr>
    </w:lvl>
    <w:lvl w:ilvl="6">
      <w:start w:val="1"/>
      <w:numFmt w:val="decimal"/>
      <w:lvlText w:val="%7."/>
      <w:lvlJc w:val="left"/>
      <w:pPr>
        <w:tabs>
          <w:tab w:val="num" w:pos="3843"/>
        </w:tabs>
        <w:ind w:left="3843" w:hanging="360"/>
      </w:pPr>
    </w:lvl>
    <w:lvl w:ilvl="7">
      <w:start w:val="1"/>
      <w:numFmt w:val="decimal"/>
      <w:lvlText w:val="%8."/>
      <w:lvlJc w:val="left"/>
      <w:pPr>
        <w:tabs>
          <w:tab w:val="num" w:pos="4203"/>
        </w:tabs>
        <w:ind w:left="4203" w:hanging="360"/>
      </w:pPr>
    </w:lvl>
    <w:lvl w:ilvl="8">
      <w:start w:val="1"/>
      <w:numFmt w:val="decimal"/>
      <w:lvlText w:val="%9."/>
      <w:lvlJc w:val="left"/>
      <w:pPr>
        <w:tabs>
          <w:tab w:val="num" w:pos="4563"/>
        </w:tabs>
        <w:ind w:left="4563" w:hanging="360"/>
      </w:pPr>
    </w:lvl>
  </w:abstractNum>
  <w:abstractNum w:abstractNumId="5" w15:restartNumberingAfterBreak="0">
    <w:nsid w:val="030C24A5"/>
    <w:multiLevelType w:val="hybridMultilevel"/>
    <w:tmpl w:val="F7484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B6820"/>
    <w:multiLevelType w:val="hybridMultilevel"/>
    <w:tmpl w:val="BDCA8A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30E8E"/>
    <w:multiLevelType w:val="hybridMultilevel"/>
    <w:tmpl w:val="44F83476"/>
    <w:lvl w:ilvl="0" w:tplc="14FECE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643B0"/>
    <w:multiLevelType w:val="hybridMultilevel"/>
    <w:tmpl w:val="116839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25197"/>
    <w:multiLevelType w:val="hybridMultilevel"/>
    <w:tmpl w:val="911C56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E43F2"/>
    <w:multiLevelType w:val="hybridMultilevel"/>
    <w:tmpl w:val="B9349A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00FFF"/>
    <w:multiLevelType w:val="hybridMultilevel"/>
    <w:tmpl w:val="D63447B4"/>
    <w:lvl w:ilvl="0" w:tplc="0410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424D5116"/>
    <w:multiLevelType w:val="hybridMultilevel"/>
    <w:tmpl w:val="154EA808"/>
    <w:lvl w:ilvl="0" w:tplc="14FECEF0">
      <w:start w:val="1"/>
      <w:numFmt w:val="bullet"/>
      <w:lvlText w:val=""/>
      <w:lvlJc w:val="left"/>
      <w:pPr>
        <w:ind w:left="1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3" w15:restartNumberingAfterBreak="0">
    <w:nsid w:val="42B3155F"/>
    <w:multiLevelType w:val="hybridMultilevel"/>
    <w:tmpl w:val="036485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727E3"/>
    <w:multiLevelType w:val="hybridMultilevel"/>
    <w:tmpl w:val="D49AB824"/>
    <w:lvl w:ilvl="0" w:tplc="0410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3A3693F"/>
    <w:multiLevelType w:val="hybridMultilevel"/>
    <w:tmpl w:val="E974A5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C0258"/>
    <w:multiLevelType w:val="hybridMultilevel"/>
    <w:tmpl w:val="200610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627235">
    <w:abstractNumId w:val="0"/>
  </w:num>
  <w:num w:numId="2" w16cid:durableId="1614897859">
    <w:abstractNumId w:val="1"/>
  </w:num>
  <w:num w:numId="3" w16cid:durableId="1125656568">
    <w:abstractNumId w:val="3"/>
  </w:num>
  <w:num w:numId="4" w16cid:durableId="1543470750">
    <w:abstractNumId w:val="4"/>
  </w:num>
  <w:num w:numId="5" w16cid:durableId="824515695">
    <w:abstractNumId w:val="2"/>
  </w:num>
  <w:num w:numId="6" w16cid:durableId="1039470459">
    <w:abstractNumId w:val="16"/>
  </w:num>
  <w:num w:numId="7" w16cid:durableId="779304923">
    <w:abstractNumId w:val="5"/>
  </w:num>
  <w:num w:numId="8" w16cid:durableId="193930266">
    <w:abstractNumId w:val="8"/>
  </w:num>
  <w:num w:numId="9" w16cid:durableId="893270497">
    <w:abstractNumId w:val="10"/>
  </w:num>
  <w:num w:numId="10" w16cid:durableId="121925801">
    <w:abstractNumId w:val="13"/>
  </w:num>
  <w:num w:numId="11" w16cid:durableId="619264553">
    <w:abstractNumId w:val="6"/>
  </w:num>
  <w:num w:numId="12" w16cid:durableId="303897670">
    <w:abstractNumId w:val="15"/>
  </w:num>
  <w:num w:numId="13" w16cid:durableId="967399420">
    <w:abstractNumId w:val="11"/>
  </w:num>
  <w:num w:numId="14" w16cid:durableId="1759906567">
    <w:abstractNumId w:val="9"/>
  </w:num>
  <w:num w:numId="15" w16cid:durableId="2072389137">
    <w:abstractNumId w:val="7"/>
  </w:num>
  <w:num w:numId="16" w16cid:durableId="1243296585">
    <w:abstractNumId w:val="12"/>
  </w:num>
  <w:num w:numId="17" w16cid:durableId="658659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BF"/>
    <w:rsid w:val="0003322F"/>
    <w:rsid w:val="00033449"/>
    <w:rsid w:val="00034E1C"/>
    <w:rsid w:val="000426B0"/>
    <w:rsid w:val="001671E7"/>
    <w:rsid w:val="00184CB3"/>
    <w:rsid w:val="001C6758"/>
    <w:rsid w:val="001D61A2"/>
    <w:rsid w:val="001F69C8"/>
    <w:rsid w:val="00257DCA"/>
    <w:rsid w:val="00344F44"/>
    <w:rsid w:val="003733BF"/>
    <w:rsid w:val="0037439F"/>
    <w:rsid w:val="003B7515"/>
    <w:rsid w:val="003F050F"/>
    <w:rsid w:val="004467B5"/>
    <w:rsid w:val="00461341"/>
    <w:rsid w:val="00491AC4"/>
    <w:rsid w:val="004C0D7F"/>
    <w:rsid w:val="00526291"/>
    <w:rsid w:val="00527823"/>
    <w:rsid w:val="00592A0E"/>
    <w:rsid w:val="00594098"/>
    <w:rsid w:val="005D7858"/>
    <w:rsid w:val="00602885"/>
    <w:rsid w:val="00623A65"/>
    <w:rsid w:val="00737045"/>
    <w:rsid w:val="007821FD"/>
    <w:rsid w:val="007E5E4A"/>
    <w:rsid w:val="007F5187"/>
    <w:rsid w:val="008408C3"/>
    <w:rsid w:val="0085374D"/>
    <w:rsid w:val="008834FB"/>
    <w:rsid w:val="008C149B"/>
    <w:rsid w:val="009038C6"/>
    <w:rsid w:val="0095476D"/>
    <w:rsid w:val="00972E4D"/>
    <w:rsid w:val="009D2137"/>
    <w:rsid w:val="009E7FC6"/>
    <w:rsid w:val="00A242F6"/>
    <w:rsid w:val="00A333D8"/>
    <w:rsid w:val="00A440F1"/>
    <w:rsid w:val="00A5003F"/>
    <w:rsid w:val="00A50774"/>
    <w:rsid w:val="00A63D41"/>
    <w:rsid w:val="00A66A71"/>
    <w:rsid w:val="00A71ADB"/>
    <w:rsid w:val="00AC3371"/>
    <w:rsid w:val="00B06A67"/>
    <w:rsid w:val="00C71AB4"/>
    <w:rsid w:val="00C91502"/>
    <w:rsid w:val="00CA2B14"/>
    <w:rsid w:val="00D22347"/>
    <w:rsid w:val="00D74E22"/>
    <w:rsid w:val="00E00165"/>
    <w:rsid w:val="00E24FEF"/>
    <w:rsid w:val="00EB6032"/>
    <w:rsid w:val="00EC714A"/>
    <w:rsid w:val="00ED2E3C"/>
    <w:rsid w:val="00F02B9E"/>
    <w:rsid w:val="00F6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725232A"/>
  <w15:docId w15:val="{9F21C900-A842-4CF9-85D5-DECE43FF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21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502"/>
    <w:rPr>
      <w:rFonts w:ascii="Tahoma" w:eastAsia="Times New Roman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C71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1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EC71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1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71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714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714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038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E5E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E4A"/>
    <w:rPr>
      <w:color w:val="605E5C"/>
      <w:shd w:val="clear" w:color="auto" w:fill="E1DFDD"/>
    </w:rPr>
  </w:style>
  <w:style w:type="paragraph" w:customStyle="1" w:styleId="Standard">
    <w:name w:val="Standard"/>
    <w:rsid w:val="003B75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467B5"/>
    <w:pPr>
      <w:spacing w:after="120"/>
    </w:pPr>
    <w:rPr>
      <w:sz w:val="22"/>
    </w:rPr>
  </w:style>
  <w:style w:type="character" w:styleId="Enfasidelicata">
    <w:name w:val="Subtle Emphasis"/>
    <w:basedOn w:val="Carpredefinitoparagrafo"/>
    <w:uiPriority w:val="19"/>
    <w:qFormat/>
    <w:rsid w:val="00257DCA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257DCA"/>
    <w:rPr>
      <w:i/>
      <w:iCs/>
    </w:rPr>
  </w:style>
  <w:style w:type="paragraph" w:customStyle="1" w:styleId="TableContents">
    <w:name w:val="Table Contents"/>
    <w:basedOn w:val="Standard"/>
    <w:rsid w:val="00257DC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comune.vallelaghi.tn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7EDD1-9FB4-4E1D-BAAB-8210B887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Zanella</dc:creator>
  <cp:lastModifiedBy>Cristina Zanella</cp:lastModifiedBy>
  <cp:revision>33</cp:revision>
  <cp:lastPrinted>2023-09-13T15:31:00Z</cp:lastPrinted>
  <dcterms:created xsi:type="dcterms:W3CDTF">2023-08-30T14:22:00Z</dcterms:created>
  <dcterms:modified xsi:type="dcterms:W3CDTF">2024-01-19T10:40:00Z</dcterms:modified>
</cp:coreProperties>
</file>