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6BAD7" w14:textId="53E91B04" w:rsidR="003733BF" w:rsidRPr="0088210A" w:rsidRDefault="00EC714A" w:rsidP="003733BF">
      <w:pPr>
        <w:pageBreakBefore/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3A275A">
        <w:rPr>
          <w:rFonts w:ascii="Cambria" w:hAnsi="Cambria" w:cs="Arial"/>
          <w:i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B1F2580" wp14:editId="34EE63B0">
                <wp:simplePos x="0" y="0"/>
                <wp:positionH relativeFrom="column">
                  <wp:posOffset>4543425</wp:posOffset>
                </wp:positionH>
                <wp:positionV relativeFrom="paragraph">
                  <wp:posOffset>-638175</wp:posOffset>
                </wp:positionV>
                <wp:extent cx="1887855" cy="1355090"/>
                <wp:effectExtent l="19050" t="19050" r="17145" b="16510"/>
                <wp:wrapNone/>
                <wp:docPr id="4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7855" cy="1355090"/>
                          <a:chOff x="0" y="0"/>
                          <a:chExt cx="16488" cy="11899"/>
                        </a:xfrm>
                      </wpg:grpSpPr>
                      <pic:pic xmlns:pic="http://schemas.openxmlformats.org/drawingml/2006/picture">
                        <pic:nvPicPr>
                          <pic:cNvPr id="5" name="Immagine 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8" cy="118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Casella di testo 9"/>
                        <wps:cNvSpPr txBox="1">
                          <a:spLocks noChangeArrowheads="1"/>
                        </wps:cNvSpPr>
                        <wps:spPr bwMode="auto">
                          <a:xfrm rot="-1706809">
                            <a:off x="3105" y="3794"/>
                            <a:ext cx="10941" cy="3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4C1B856" w14:textId="77777777" w:rsidR="00EC714A" w:rsidRPr="003A275A" w:rsidRDefault="00EC714A" w:rsidP="00EC714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ambria" w:hAnsi="Cambria" w:cs="Arial"/>
                                  <w:b/>
                                  <w:noProof/>
                                  <w:sz w:val="32"/>
                                  <w:szCs w:val="32"/>
                                </w:rPr>
                              </w:pPr>
                              <w:r w:rsidRPr="003A275A">
                                <w:rPr>
                                  <w:rFonts w:ascii="Cambria" w:hAnsi="Cambria" w:cs="Arial"/>
                                  <w:b/>
                                  <w:noProof/>
                                  <w:sz w:val="32"/>
                                  <w:szCs w:val="32"/>
                                </w:rPr>
                                <w:t>fac-simile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1F2580" id="Gruppo 4" o:spid="_x0000_s1026" style="position:absolute;margin-left:357.75pt;margin-top:-50.25pt;width:148.65pt;height:106.7pt;z-index:251658752;mso-width-relative:margin;mso-height-relative:margin" coordsize="16488,118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8" o:spid="_x0000_s1027" type="#_x0000_t75" style="position:absolute;width:16488;height:11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" stroked="t" strokecolor="#7f7f7f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9" o:spid="_x0000_s1028" type="#_x0000_t202" style="position:absolute;left:3105;top:3794;width:10941;height:3296;rotation:-186429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" filled="f" strokecolor="#7f7f7f">
                  <v:textbox>
                    <w:txbxContent>
                      <w:p w14:paraId="64C1B856" w14:textId="77777777" w:rsidR="00EC714A" w:rsidRPr="003A275A" w:rsidRDefault="00EC714A" w:rsidP="00EC714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mbria" w:hAnsi="Cambria" w:cs="Arial"/>
                            <w:b/>
                            <w:noProof/>
                            <w:sz w:val="32"/>
                            <w:szCs w:val="32"/>
                          </w:rPr>
                        </w:pPr>
                        <w:r w:rsidRPr="003A275A">
                          <w:rPr>
                            <w:rFonts w:ascii="Cambria" w:hAnsi="Cambria" w:cs="Arial"/>
                            <w:b/>
                            <w:noProof/>
                            <w:sz w:val="32"/>
                            <w:szCs w:val="32"/>
                          </w:rPr>
                          <w:t>fac-simile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733BF" w:rsidRPr="0088210A">
        <w:rPr>
          <w:rFonts w:ascii="Liberation Serif" w:eastAsia="Droid Sans Fallback" w:hAnsi="Liberation Serif" w:cs="FreeSans"/>
          <w:b/>
          <w:bCs/>
          <w:i/>
          <w:iCs/>
          <w:kern w:val="1"/>
          <w:lang w:bidi="hi-IN"/>
        </w:rPr>
        <w:t>Modello A</w:t>
      </w:r>
      <w:r w:rsidR="00682028">
        <w:rPr>
          <w:rFonts w:ascii="Liberation Serif" w:eastAsia="Droid Sans Fallback" w:hAnsi="Liberation Serif" w:cs="FreeSans"/>
          <w:b/>
          <w:bCs/>
          <w:i/>
          <w:iCs/>
          <w:kern w:val="1"/>
          <w:lang w:bidi="hi-IN"/>
        </w:rPr>
        <w:t xml:space="preserve">1 c </w:t>
      </w:r>
      <w:proofErr w:type="spellStart"/>
      <w:r w:rsidR="00682028">
        <w:rPr>
          <w:rFonts w:ascii="Liberation Serif" w:eastAsia="Droid Sans Fallback" w:hAnsi="Liberation Serif" w:cs="FreeSans"/>
          <w:b/>
          <w:bCs/>
          <w:i/>
          <w:iCs/>
          <w:kern w:val="1"/>
          <w:lang w:bidi="hi-IN"/>
        </w:rPr>
        <w:t>cap</w:t>
      </w:r>
      <w:proofErr w:type="spellEnd"/>
      <w:r w:rsidR="003733BF" w:rsidRPr="0088210A">
        <w:rPr>
          <w:rFonts w:ascii="Liberation Serif" w:eastAsia="Droid Sans Fallback" w:hAnsi="Liberation Serif" w:cs="FreeSans"/>
          <w:i/>
          <w:iCs/>
          <w:kern w:val="1"/>
          <w:lang w:bidi="hi-IN"/>
        </w:rPr>
        <w:t xml:space="preserve"> </w:t>
      </w:r>
      <w:r w:rsidR="003733BF" w:rsidRPr="0088210A">
        <w:rPr>
          <w:rFonts w:ascii="Liberation Serif" w:eastAsia="Droid Sans Fallback" w:hAnsi="Liberation Serif" w:cs="FreeSans"/>
          <w:i/>
          <w:iCs/>
          <w:kern w:val="1"/>
          <w:lang w:bidi="hi-IN"/>
        </w:rPr>
        <w:tab/>
      </w:r>
      <w:r w:rsidR="003733BF" w:rsidRPr="0088210A">
        <w:rPr>
          <w:rFonts w:ascii="Liberation Serif" w:eastAsia="Droid Sans Fallback" w:hAnsi="Liberation Serif" w:cs="FreeSans"/>
          <w:i/>
          <w:iCs/>
          <w:kern w:val="1"/>
          <w:lang w:bidi="hi-IN"/>
        </w:rPr>
        <w:tab/>
      </w:r>
      <w:r w:rsidR="003733BF" w:rsidRPr="0088210A">
        <w:rPr>
          <w:rFonts w:ascii="Liberation Serif" w:eastAsia="Droid Sans Fallback" w:hAnsi="Liberation Serif" w:cs="FreeSans"/>
          <w:i/>
          <w:iCs/>
          <w:kern w:val="1"/>
          <w:lang w:bidi="hi-IN"/>
        </w:rPr>
        <w:tab/>
      </w:r>
      <w:r w:rsidR="003733BF" w:rsidRPr="0088210A">
        <w:rPr>
          <w:rFonts w:ascii="Liberation Serif" w:eastAsia="Droid Sans Fallback" w:hAnsi="Liberation Serif" w:cs="FreeSans"/>
          <w:i/>
          <w:iCs/>
          <w:kern w:val="1"/>
          <w:lang w:bidi="hi-IN"/>
        </w:rPr>
        <w:tab/>
      </w:r>
      <w:r w:rsidR="003733BF" w:rsidRPr="0088210A">
        <w:rPr>
          <w:rFonts w:ascii="Liberation Serif" w:eastAsia="Droid Sans Fallback" w:hAnsi="Liberation Serif" w:cs="FreeSans"/>
          <w:i/>
          <w:iCs/>
          <w:kern w:val="1"/>
          <w:lang w:bidi="hi-IN"/>
        </w:rPr>
        <w:tab/>
      </w:r>
      <w:r w:rsidR="003733BF" w:rsidRPr="0088210A">
        <w:rPr>
          <w:rFonts w:ascii="Liberation Serif" w:eastAsia="Droid Sans Fallback" w:hAnsi="Liberation Serif" w:cs="FreeSans"/>
          <w:i/>
          <w:iCs/>
          <w:kern w:val="1"/>
          <w:lang w:bidi="hi-IN"/>
        </w:rPr>
        <w:tab/>
      </w:r>
      <w:r w:rsidR="003733BF" w:rsidRPr="0088210A">
        <w:rPr>
          <w:rFonts w:ascii="Liberation Serif" w:eastAsia="Droid Sans Fallback" w:hAnsi="Liberation Serif" w:cs="FreeSans"/>
          <w:i/>
          <w:iCs/>
          <w:kern w:val="1"/>
          <w:lang w:bidi="hi-IN"/>
        </w:rPr>
        <w:tab/>
      </w:r>
      <w:r w:rsidR="003733BF" w:rsidRPr="0088210A">
        <w:rPr>
          <w:rFonts w:ascii="Liberation Serif" w:eastAsia="Droid Sans Fallback" w:hAnsi="Liberation Serif" w:cs="FreeSans"/>
          <w:i/>
          <w:iCs/>
          <w:kern w:val="1"/>
          <w:lang w:bidi="hi-IN"/>
        </w:rPr>
        <w:tab/>
      </w:r>
      <w:r w:rsidR="003733BF" w:rsidRPr="0088210A">
        <w:rPr>
          <w:rFonts w:ascii="Liberation Serif" w:eastAsia="Droid Sans Fallback" w:hAnsi="Liberation Serif" w:cs="FreeSans"/>
          <w:i/>
          <w:iCs/>
          <w:kern w:val="1"/>
          <w:lang w:bidi="hi-IN"/>
        </w:rPr>
        <w:tab/>
      </w:r>
    </w:p>
    <w:p w14:paraId="7A1AB327" w14:textId="77777777" w:rsidR="003733BF" w:rsidRPr="0088210A" w:rsidRDefault="003733BF" w:rsidP="003733BF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6D57D255" w14:textId="77777777" w:rsidR="003733BF" w:rsidRPr="0088210A" w:rsidRDefault="003733BF" w:rsidP="003733BF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</w:p>
    <w:p w14:paraId="5D2CE7C2" w14:textId="77777777" w:rsidR="00EC714A" w:rsidRDefault="00EC714A" w:rsidP="003733BF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</w:p>
    <w:p w14:paraId="25AFFC15" w14:textId="77777777" w:rsidR="00537138" w:rsidRDefault="003733BF" w:rsidP="00537138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b/>
          <w:bCs/>
          <w:kern w:val="1"/>
          <w:lang w:bidi="hi-IN"/>
        </w:rPr>
        <w:t>DOMANDA PER LA CONCESSIONE DI CONTRIBUTO</w:t>
      </w:r>
    </w:p>
    <w:p w14:paraId="6E95927F" w14:textId="0446A837" w:rsidR="00537138" w:rsidRDefault="007E5E4A" w:rsidP="00537138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 </w:t>
      </w:r>
      <w:r w:rsidR="00537138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FINALIZZATO ALL’ACQUISTO DI BENI STRUMENTALI e/o LAVORI </w:t>
      </w:r>
    </w:p>
    <w:p w14:paraId="5F1E96EF" w14:textId="11910A59" w:rsidR="003733BF" w:rsidRPr="0088210A" w:rsidRDefault="00537138" w:rsidP="00537138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b/>
          <w:bCs/>
          <w:kern w:val="1"/>
          <w:lang w:bidi="hi-IN"/>
        </w:rPr>
        <w:t>di cui all’art. 2 comma 3 lett. e) contributi di parte capitale</w:t>
      </w:r>
    </w:p>
    <w:p w14:paraId="33913C25" w14:textId="77777777" w:rsidR="003733BF" w:rsidRPr="0088210A" w:rsidRDefault="003733BF" w:rsidP="003733BF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65BD31CE" w14:textId="77777777" w:rsidR="003733BF" w:rsidRPr="00395477" w:rsidRDefault="003733BF" w:rsidP="003733BF">
      <w:pPr>
        <w:widowControl w:val="0"/>
        <w:spacing w:line="288" w:lineRule="auto"/>
        <w:ind w:left="6633"/>
        <w:rPr>
          <w:rFonts w:ascii="Liberation Serif" w:eastAsia="Droid Sans Fallback" w:hAnsi="Liberation Serif" w:cs="FreeSans"/>
          <w:kern w:val="1"/>
          <w:lang w:bidi="hi-IN"/>
        </w:rPr>
      </w:pPr>
      <w:r w:rsidRPr="00395477">
        <w:rPr>
          <w:rFonts w:ascii="Liberation Serif" w:eastAsia="Droid Sans Fallback" w:hAnsi="Liberation Serif" w:cs="FreeSans"/>
          <w:kern w:val="1"/>
          <w:lang w:bidi="hi-IN"/>
        </w:rPr>
        <w:t xml:space="preserve">Spett.le </w:t>
      </w:r>
    </w:p>
    <w:p w14:paraId="318EE44F" w14:textId="728D914B" w:rsidR="007E5E4A" w:rsidRPr="00395477" w:rsidRDefault="007E5E4A" w:rsidP="003733BF">
      <w:pPr>
        <w:widowControl w:val="0"/>
        <w:spacing w:line="288" w:lineRule="auto"/>
        <w:ind w:left="6633"/>
        <w:rPr>
          <w:rFonts w:ascii="Liberation Serif" w:eastAsia="Droid Sans Fallback" w:hAnsi="Liberation Serif" w:cs="FreeSans"/>
          <w:kern w:val="1"/>
          <w:lang w:bidi="hi-IN"/>
        </w:rPr>
      </w:pPr>
      <w:r w:rsidRPr="00395477">
        <w:rPr>
          <w:rFonts w:ascii="Liberation Serif" w:eastAsia="Droid Sans Fallback" w:hAnsi="Liberation Serif" w:cs="FreeSans"/>
          <w:kern w:val="1"/>
          <w:lang w:bidi="hi-IN"/>
        </w:rPr>
        <w:t>Amministrazione</w:t>
      </w:r>
    </w:p>
    <w:p w14:paraId="262C87ED" w14:textId="77777777" w:rsidR="003733BF" w:rsidRPr="00395477" w:rsidRDefault="003733BF" w:rsidP="003733BF">
      <w:pPr>
        <w:widowControl w:val="0"/>
        <w:spacing w:line="288" w:lineRule="auto"/>
        <w:ind w:left="6633"/>
        <w:rPr>
          <w:rFonts w:ascii="Liberation Serif" w:eastAsia="Droid Sans Fallback" w:hAnsi="Liberation Serif" w:cs="FreeSans"/>
          <w:kern w:val="1"/>
          <w:lang w:bidi="hi-IN"/>
        </w:rPr>
      </w:pPr>
      <w:r w:rsidRPr="00395477">
        <w:rPr>
          <w:rFonts w:ascii="Liberation Serif" w:eastAsia="Droid Sans Fallback" w:hAnsi="Liberation Serif" w:cs="FreeSans"/>
          <w:kern w:val="1"/>
          <w:lang w:bidi="hi-IN"/>
        </w:rPr>
        <w:t>Comune di Vallelaghi</w:t>
      </w:r>
    </w:p>
    <w:p w14:paraId="36CDA36D" w14:textId="7437F52D" w:rsidR="003733BF" w:rsidRDefault="00FC7407" w:rsidP="003733BF">
      <w:pPr>
        <w:widowControl w:val="0"/>
        <w:spacing w:line="288" w:lineRule="auto"/>
        <w:ind w:left="6633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hyperlink r:id="rId10" w:history="1">
        <w:r w:rsidR="007E5E4A" w:rsidRPr="00CE567E">
          <w:rPr>
            <w:rStyle w:val="Collegamentoipertestuale"/>
            <w:rFonts w:ascii="Liberation Serif" w:eastAsia="Droid Sans Fallback" w:hAnsi="Liberation Serif" w:cs="FreeSans"/>
            <w:b/>
            <w:bCs/>
            <w:kern w:val="1"/>
            <w:lang w:bidi="hi-IN"/>
          </w:rPr>
          <w:t>info@comune.vallelaghi.tn.it</w:t>
        </w:r>
      </w:hyperlink>
    </w:p>
    <w:p w14:paraId="619B7471" w14:textId="77777777" w:rsidR="007E5E4A" w:rsidRPr="0088210A" w:rsidRDefault="007E5E4A" w:rsidP="003733BF">
      <w:pPr>
        <w:widowControl w:val="0"/>
        <w:spacing w:line="288" w:lineRule="auto"/>
        <w:ind w:left="6633"/>
        <w:rPr>
          <w:rFonts w:ascii="Liberation Serif" w:eastAsia="Droid Sans Fallback" w:hAnsi="Liberation Serif" w:cs="FreeSans"/>
          <w:kern w:val="1"/>
          <w:u w:val="single"/>
          <w:lang w:bidi="hi-IN"/>
        </w:rPr>
      </w:pPr>
    </w:p>
    <w:p w14:paraId="0A036611" w14:textId="77777777" w:rsidR="003733BF" w:rsidRPr="0088210A" w:rsidRDefault="003733BF" w:rsidP="003733BF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3F6F4902" w14:textId="76EF86AD" w:rsidR="003733BF" w:rsidRPr="00FA45D0" w:rsidRDefault="003733BF" w:rsidP="003733BF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FA45D0">
        <w:rPr>
          <w:rFonts w:ascii="Liberation Serif" w:eastAsia="Droid Sans Fallback" w:hAnsi="Liberation Serif" w:cs="FreeSans"/>
          <w:kern w:val="1"/>
          <w:lang w:bidi="hi-IN"/>
        </w:rPr>
        <w:t xml:space="preserve">Il/la sottoscritto/a </w:t>
      </w:r>
      <w:r w:rsidRPr="00FA45D0">
        <w:rPr>
          <w:rFonts w:ascii="Liberation Serif" w:eastAsia="Droid Sans Fallback" w:hAnsi="Liberation Serif" w:cs="FreeSans"/>
          <w:kern w:val="1"/>
          <w:lang w:bidi="hi-IN"/>
        </w:rPr>
        <w:tab/>
        <w:t>___________________________________________________________</w:t>
      </w:r>
      <w:proofErr w:type="gramStart"/>
      <w:r w:rsidRPr="00FA45D0">
        <w:rPr>
          <w:rFonts w:ascii="Liberation Serif" w:eastAsia="Droid Sans Fallback" w:hAnsi="Liberation Serif" w:cs="FreeSans"/>
          <w:kern w:val="1"/>
          <w:lang w:bidi="hi-IN"/>
        </w:rPr>
        <w:t>_</w:t>
      </w:r>
      <w:r w:rsidR="001671E7" w:rsidRPr="00FA45D0">
        <w:rPr>
          <w:rFonts w:ascii="Liberation Serif" w:eastAsia="Droid Sans Fallback" w:hAnsi="Liberation Serif" w:cs="FreeSans"/>
          <w:kern w:val="1"/>
          <w:lang w:bidi="hi-IN"/>
        </w:rPr>
        <w:t>(</w:t>
      </w:r>
      <w:proofErr w:type="gramEnd"/>
    </w:p>
    <w:p w14:paraId="47DCBC29" w14:textId="2FDA7F9A" w:rsidR="003733BF" w:rsidRPr="00FA45D0" w:rsidRDefault="003733BF" w:rsidP="003733BF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FA45D0">
        <w:rPr>
          <w:rFonts w:ascii="Liberation Serif" w:eastAsia="Droid Sans Fallback" w:hAnsi="Liberation Serif" w:cs="FreeSans"/>
          <w:kern w:val="1"/>
          <w:lang w:bidi="hi-IN"/>
        </w:rPr>
        <w:t xml:space="preserve">nella qualità di presidente e/o legale rappresentante di </w:t>
      </w:r>
      <w:r w:rsidR="007E5E4A" w:rsidRPr="00FA45D0">
        <w:rPr>
          <w:rFonts w:ascii="Liberation Serif" w:eastAsia="Droid Sans Fallback" w:hAnsi="Liberation Serif" w:cs="FreeSans"/>
          <w:kern w:val="1"/>
          <w:lang w:bidi="hi-IN"/>
        </w:rPr>
        <w:t>dell’associazione/Ente/Fondazione___________________</w:t>
      </w:r>
      <w:r w:rsidRPr="00FA45D0">
        <w:rPr>
          <w:rFonts w:ascii="Liberation Serif" w:eastAsia="Droid Sans Fallback" w:hAnsi="Liberation Serif" w:cs="FreeSans"/>
          <w:kern w:val="1"/>
          <w:lang w:bidi="hi-IN"/>
        </w:rPr>
        <w:t>_______________________________</w:t>
      </w:r>
    </w:p>
    <w:p w14:paraId="264435C1" w14:textId="77777777" w:rsidR="003B7515" w:rsidRPr="00FA45D0" w:rsidRDefault="003B7515" w:rsidP="003B7515">
      <w:pPr>
        <w:pStyle w:val="Standard"/>
        <w:spacing w:after="57"/>
      </w:pPr>
      <w:r w:rsidRPr="00FA45D0">
        <w:rPr>
          <w:i/>
          <w:iCs/>
        </w:rPr>
        <w:t>Tipologia Associazione</w:t>
      </w:r>
      <w:r w:rsidRPr="00FA45D0">
        <w:t>:</w:t>
      </w:r>
    </w:p>
    <w:p w14:paraId="21CF03E2" w14:textId="06F9D14C" w:rsidR="003B7515" w:rsidRPr="00FA45D0" w:rsidRDefault="003B7515" w:rsidP="004467B5">
      <w:pPr>
        <w:pStyle w:val="Standard"/>
        <w:numPr>
          <w:ilvl w:val="0"/>
          <w:numId w:val="8"/>
        </w:numPr>
        <w:spacing w:after="45"/>
      </w:pPr>
      <w:proofErr w:type="spellStart"/>
      <w:r w:rsidRPr="00FA45D0">
        <w:t>A.p.s</w:t>
      </w:r>
      <w:proofErr w:type="spellEnd"/>
      <w:r w:rsidRPr="00FA45D0">
        <w:t>.  (Associazione promozione sociale)</w:t>
      </w:r>
    </w:p>
    <w:p w14:paraId="1DD4B59E" w14:textId="38DEF360" w:rsidR="003B7515" w:rsidRPr="00FA45D0" w:rsidRDefault="003B7515" w:rsidP="004467B5">
      <w:pPr>
        <w:pStyle w:val="Standard"/>
        <w:numPr>
          <w:ilvl w:val="0"/>
          <w:numId w:val="8"/>
        </w:numPr>
        <w:spacing w:after="45"/>
      </w:pPr>
      <w:proofErr w:type="spellStart"/>
      <w:r w:rsidRPr="00FA45D0">
        <w:t>O.d.v</w:t>
      </w:r>
      <w:proofErr w:type="spellEnd"/>
      <w:r w:rsidRPr="00FA45D0">
        <w:t>. (Organizzazione di volontariato)</w:t>
      </w:r>
    </w:p>
    <w:p w14:paraId="044830F0" w14:textId="5C2B8E81" w:rsidR="003B7515" w:rsidRPr="00FA45D0" w:rsidRDefault="003B7515" w:rsidP="004467B5">
      <w:pPr>
        <w:pStyle w:val="Standard"/>
        <w:numPr>
          <w:ilvl w:val="0"/>
          <w:numId w:val="8"/>
        </w:numPr>
        <w:spacing w:after="45"/>
      </w:pPr>
      <w:r w:rsidRPr="00FA45D0">
        <w:t>Altre associazioni (ex Codice Civile)</w:t>
      </w:r>
    </w:p>
    <w:p w14:paraId="608A260D" w14:textId="0E06C288" w:rsidR="003B7515" w:rsidRPr="00FA45D0" w:rsidRDefault="003B7515" w:rsidP="004467B5">
      <w:pPr>
        <w:pStyle w:val="Standard"/>
        <w:numPr>
          <w:ilvl w:val="0"/>
          <w:numId w:val="8"/>
        </w:numPr>
        <w:spacing w:after="45"/>
      </w:pPr>
      <w:r w:rsidRPr="00FA45D0">
        <w:t>Onlus</w:t>
      </w:r>
    </w:p>
    <w:p w14:paraId="54B9545A" w14:textId="77777777" w:rsidR="004467B5" w:rsidRPr="00FA45D0" w:rsidRDefault="004467B5" w:rsidP="004467B5">
      <w:pPr>
        <w:pStyle w:val="Textbody"/>
        <w:spacing w:after="57"/>
        <w:rPr>
          <w:i/>
          <w:iCs/>
          <w:sz w:val="24"/>
        </w:rPr>
      </w:pPr>
      <w:r w:rsidRPr="00FA45D0">
        <w:rPr>
          <w:i/>
          <w:iCs/>
          <w:sz w:val="24"/>
        </w:rPr>
        <w:t>Ambito prevalente di attività svolta (specificare):</w:t>
      </w:r>
    </w:p>
    <w:p w14:paraId="0D164CF1" w14:textId="77777777" w:rsidR="004467B5" w:rsidRPr="00FA45D0" w:rsidRDefault="004467B5" w:rsidP="00F02B9E">
      <w:pPr>
        <w:pStyle w:val="Standard"/>
        <w:numPr>
          <w:ilvl w:val="0"/>
          <w:numId w:val="8"/>
        </w:numPr>
        <w:spacing w:after="45"/>
      </w:pPr>
      <w:r w:rsidRPr="00FA45D0">
        <w:t>sport</w:t>
      </w:r>
    </w:p>
    <w:p w14:paraId="2B92654F" w14:textId="77777777" w:rsidR="004467B5" w:rsidRPr="00FA45D0" w:rsidRDefault="004467B5" w:rsidP="00F02B9E">
      <w:pPr>
        <w:pStyle w:val="Standard"/>
        <w:numPr>
          <w:ilvl w:val="0"/>
          <w:numId w:val="8"/>
        </w:numPr>
        <w:spacing w:after="45"/>
      </w:pPr>
      <w:r w:rsidRPr="00FA45D0">
        <w:t>sociale</w:t>
      </w:r>
    </w:p>
    <w:p w14:paraId="2A456489" w14:textId="77777777" w:rsidR="004467B5" w:rsidRPr="00FA45D0" w:rsidRDefault="004467B5" w:rsidP="00F02B9E">
      <w:pPr>
        <w:pStyle w:val="Standard"/>
        <w:numPr>
          <w:ilvl w:val="0"/>
          <w:numId w:val="8"/>
        </w:numPr>
        <w:spacing w:after="45"/>
      </w:pPr>
      <w:r w:rsidRPr="00FA45D0">
        <w:t>giovani</w:t>
      </w:r>
    </w:p>
    <w:p w14:paraId="432EB7A2" w14:textId="77777777" w:rsidR="004467B5" w:rsidRPr="00FA45D0" w:rsidRDefault="004467B5" w:rsidP="00F02B9E">
      <w:pPr>
        <w:pStyle w:val="Standard"/>
        <w:numPr>
          <w:ilvl w:val="0"/>
          <w:numId w:val="8"/>
        </w:numPr>
        <w:spacing w:after="45"/>
      </w:pPr>
      <w:r w:rsidRPr="00FA45D0">
        <w:t>ambiente</w:t>
      </w:r>
    </w:p>
    <w:p w14:paraId="72478FD9" w14:textId="6A61987D" w:rsidR="004467B5" w:rsidRPr="00FA45D0" w:rsidRDefault="0095476D" w:rsidP="00F02B9E">
      <w:pPr>
        <w:pStyle w:val="Standard"/>
        <w:numPr>
          <w:ilvl w:val="0"/>
          <w:numId w:val="8"/>
        </w:numPr>
        <w:spacing w:after="45"/>
      </w:pPr>
      <w:r w:rsidRPr="00FA45D0">
        <w:t>promozione turistica</w:t>
      </w:r>
    </w:p>
    <w:p w14:paraId="2565954E" w14:textId="2A2B7C55" w:rsidR="0095476D" w:rsidRPr="00FA45D0" w:rsidRDefault="0095476D" w:rsidP="00F02B9E">
      <w:pPr>
        <w:pStyle w:val="Standard"/>
        <w:numPr>
          <w:ilvl w:val="0"/>
          <w:numId w:val="8"/>
        </w:numPr>
        <w:spacing w:after="45"/>
      </w:pPr>
      <w:r w:rsidRPr="00FA45D0">
        <w:t>______________</w:t>
      </w:r>
    </w:p>
    <w:p w14:paraId="2746B56B" w14:textId="77777777" w:rsidR="00EB6032" w:rsidRPr="00FA45D0" w:rsidRDefault="00527823" w:rsidP="003733BF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FA45D0">
        <w:rPr>
          <w:rFonts w:ascii="Liberation Serif" w:eastAsia="Droid Sans Fallback" w:hAnsi="Liberation Serif" w:cs="FreeSans"/>
          <w:kern w:val="1"/>
          <w:lang w:bidi="hi-IN"/>
        </w:rPr>
        <w:t xml:space="preserve">di cui </w:t>
      </w:r>
    </w:p>
    <w:p w14:paraId="4DE22D44" w14:textId="77777777" w:rsidR="00EB6032" w:rsidRPr="00FA45D0" w:rsidRDefault="00527823" w:rsidP="00EB6032">
      <w:pPr>
        <w:pStyle w:val="Paragrafoelenco"/>
        <w:widowControl w:val="0"/>
        <w:numPr>
          <w:ilvl w:val="0"/>
          <w:numId w:val="14"/>
        </w:numPr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FA45D0">
        <w:rPr>
          <w:rFonts w:ascii="Liberation Serif" w:eastAsia="Droid Sans Fallback" w:hAnsi="Liberation Serif" w:cs="FreeSans"/>
          <w:kern w:val="1"/>
          <w:lang w:bidi="hi-IN"/>
        </w:rPr>
        <w:t>si allega Statuto</w:t>
      </w:r>
      <w:r w:rsidR="00EB6032" w:rsidRPr="00FA45D0">
        <w:rPr>
          <w:rFonts w:ascii="Liberation Serif" w:eastAsia="Droid Sans Fallback" w:hAnsi="Liberation Serif" w:cs="FreeSans"/>
          <w:kern w:val="1"/>
          <w:lang w:bidi="hi-IN"/>
        </w:rPr>
        <w:t>;</w:t>
      </w:r>
    </w:p>
    <w:p w14:paraId="7A2B4868" w14:textId="593BB6AA" w:rsidR="003733BF" w:rsidRPr="00FA45D0" w:rsidRDefault="00EB6032" w:rsidP="00EB6032">
      <w:pPr>
        <w:pStyle w:val="Paragrafoelenco"/>
        <w:widowControl w:val="0"/>
        <w:numPr>
          <w:ilvl w:val="0"/>
          <w:numId w:val="14"/>
        </w:numPr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FA45D0">
        <w:rPr>
          <w:rFonts w:ascii="Liberation Serif" w:eastAsia="Droid Sans Fallback" w:hAnsi="Liberation Serif" w:cs="FreeSans"/>
          <w:kern w:val="1"/>
          <w:lang w:bidi="hi-IN"/>
        </w:rPr>
        <w:t>il cui Statuto risulta già depositato in Comune</w:t>
      </w:r>
      <w:r w:rsidR="00527823" w:rsidRPr="00FA45D0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</w:p>
    <w:p w14:paraId="5B0253BC" w14:textId="77777777" w:rsidR="004467B5" w:rsidRPr="00FA45D0" w:rsidRDefault="004467B5" w:rsidP="003733BF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FA45D0">
        <w:rPr>
          <w:rFonts w:ascii="Liberation Serif" w:eastAsia="Droid Sans Fallback" w:hAnsi="Liberation Serif" w:cs="FreeSans"/>
          <w:kern w:val="1"/>
          <w:lang w:bidi="hi-IN"/>
        </w:rPr>
        <w:t>con sede legale in ________________via__________________________________________</w:t>
      </w:r>
    </w:p>
    <w:p w14:paraId="6985C3FA" w14:textId="311057BA" w:rsidR="003733BF" w:rsidRPr="00FA45D0" w:rsidRDefault="00EC714A" w:rsidP="003733BF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FA45D0">
        <w:rPr>
          <w:rFonts w:ascii="Liberation Serif" w:eastAsia="Droid Sans Fallback" w:hAnsi="Liberation Serif" w:cs="FreeSans"/>
          <w:kern w:val="1"/>
          <w:lang w:bidi="hi-IN"/>
        </w:rPr>
        <w:t>C</w:t>
      </w:r>
      <w:r w:rsidR="003733BF" w:rsidRPr="00FA45D0">
        <w:rPr>
          <w:rFonts w:ascii="Liberation Serif" w:eastAsia="Droid Sans Fallback" w:hAnsi="Liberation Serif" w:cs="FreeSans"/>
          <w:kern w:val="1"/>
          <w:lang w:bidi="hi-IN"/>
        </w:rPr>
        <w:t xml:space="preserve">odice fiscale / partita </w:t>
      </w:r>
      <w:proofErr w:type="spellStart"/>
      <w:r w:rsidR="003733BF" w:rsidRPr="00FA45D0">
        <w:rPr>
          <w:rFonts w:ascii="Liberation Serif" w:eastAsia="Droid Sans Fallback" w:hAnsi="Liberation Serif" w:cs="FreeSans"/>
          <w:kern w:val="1"/>
          <w:lang w:bidi="hi-IN"/>
        </w:rPr>
        <w:t>i.v.a</w:t>
      </w:r>
      <w:proofErr w:type="spellEnd"/>
      <w:r w:rsidR="003733BF" w:rsidRPr="00FA45D0">
        <w:rPr>
          <w:rFonts w:ascii="Liberation Serif" w:eastAsia="Droid Sans Fallback" w:hAnsi="Liberation Serif" w:cs="FreeSans"/>
          <w:kern w:val="1"/>
          <w:lang w:bidi="hi-IN"/>
        </w:rPr>
        <w:t>.  ___________________________________________</w:t>
      </w:r>
    </w:p>
    <w:p w14:paraId="4BBC33F2" w14:textId="77777777" w:rsidR="003733BF" w:rsidRPr="00FA45D0" w:rsidRDefault="003733BF" w:rsidP="003733BF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FA45D0">
        <w:rPr>
          <w:rFonts w:ascii="Liberation Serif" w:eastAsia="Droid Sans Fallback" w:hAnsi="Liberation Serif" w:cs="FreeSans"/>
          <w:kern w:val="1"/>
          <w:lang w:bidi="hi-IN"/>
        </w:rPr>
        <w:t>recapito telefonico _______</w:t>
      </w:r>
      <w:r w:rsidR="00EC714A" w:rsidRPr="00FA45D0">
        <w:rPr>
          <w:rFonts w:ascii="Liberation Serif" w:eastAsia="Droid Sans Fallback" w:hAnsi="Liberation Serif" w:cs="FreeSans"/>
          <w:kern w:val="1"/>
          <w:lang w:bidi="hi-IN"/>
        </w:rPr>
        <w:t>_________</w:t>
      </w:r>
      <w:r w:rsidRPr="00FA45D0">
        <w:rPr>
          <w:rFonts w:ascii="Liberation Serif" w:eastAsia="Droid Sans Fallback" w:hAnsi="Liberation Serif" w:cs="FreeSans"/>
          <w:kern w:val="1"/>
          <w:lang w:bidi="hi-IN"/>
        </w:rPr>
        <w:t xml:space="preserve">_ / </w:t>
      </w:r>
      <w:r w:rsidR="00EC714A" w:rsidRPr="00FA45D0">
        <w:rPr>
          <w:rFonts w:ascii="Liberation Serif" w:eastAsia="Droid Sans Fallback" w:hAnsi="Liberation Serif" w:cs="FreeSans"/>
          <w:kern w:val="1"/>
          <w:lang w:bidi="hi-IN"/>
        </w:rPr>
        <w:t>e</w:t>
      </w:r>
      <w:r w:rsidRPr="00FA45D0">
        <w:rPr>
          <w:rFonts w:ascii="Liberation Serif" w:eastAsia="Droid Sans Fallback" w:hAnsi="Liberation Serif" w:cs="FreeSans"/>
          <w:kern w:val="1"/>
          <w:lang w:bidi="hi-IN"/>
        </w:rPr>
        <w:t xml:space="preserve">mail_______________________________________ </w:t>
      </w:r>
    </w:p>
    <w:p w14:paraId="29D79F4D" w14:textId="77777777" w:rsidR="004467B5" w:rsidRPr="00FA45D0" w:rsidRDefault="004467B5" w:rsidP="003733BF">
      <w:pPr>
        <w:widowControl w:val="0"/>
        <w:spacing w:line="360" w:lineRule="auto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</w:p>
    <w:p w14:paraId="0E21BADC" w14:textId="77777777" w:rsidR="003733BF" w:rsidRPr="00FA45D0" w:rsidRDefault="003733BF" w:rsidP="003733BF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kern w:val="1"/>
          <w:lang w:bidi="hi-IN"/>
        </w:rPr>
      </w:pPr>
      <w:r w:rsidRPr="00FA45D0">
        <w:rPr>
          <w:rFonts w:ascii="Liberation Serif" w:eastAsia="Droid Sans Fallback" w:hAnsi="Liberation Serif" w:cs="FreeSans"/>
          <w:b/>
          <w:bCs/>
          <w:kern w:val="1"/>
          <w:lang w:bidi="hi-IN"/>
        </w:rPr>
        <w:t>C H I E D E</w:t>
      </w:r>
    </w:p>
    <w:p w14:paraId="3C5C1698" w14:textId="77777777" w:rsidR="00CB1135" w:rsidRDefault="00CB1135" w:rsidP="00395477">
      <w:pPr>
        <w:widowControl w:val="0"/>
        <w:spacing w:line="360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p w14:paraId="401E6198" w14:textId="644168BD" w:rsidR="004467B5" w:rsidRPr="00FA45D0" w:rsidRDefault="003733BF" w:rsidP="00395477">
      <w:pPr>
        <w:widowControl w:val="0"/>
        <w:spacing w:line="360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FA45D0">
        <w:rPr>
          <w:rFonts w:ascii="Liberation Serif" w:eastAsia="Droid Sans Fallback" w:hAnsi="Liberation Serif" w:cs="FreeSans"/>
          <w:kern w:val="1"/>
          <w:lang w:bidi="hi-IN"/>
        </w:rPr>
        <w:t>la concessione di un contributo</w:t>
      </w:r>
      <w:r w:rsidR="00165F1E" w:rsidRPr="00FA45D0">
        <w:rPr>
          <w:rFonts w:ascii="Liberation Serif" w:eastAsia="Droid Sans Fallback" w:hAnsi="Liberation Serif" w:cs="FreeSans"/>
          <w:kern w:val="1"/>
          <w:lang w:bidi="hi-IN"/>
        </w:rPr>
        <w:t xml:space="preserve"> di parte capitale</w:t>
      </w:r>
      <w:r w:rsidRPr="00FA45D0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 w:rsidR="00165F1E" w:rsidRPr="00FA45D0">
        <w:rPr>
          <w:rFonts w:ascii="Liberation Serif" w:eastAsia="Droid Sans Fallback" w:hAnsi="Liberation Serif" w:cs="FreeSans"/>
          <w:kern w:val="1"/>
          <w:lang w:bidi="hi-IN"/>
        </w:rPr>
        <w:t>finalizzato</w:t>
      </w:r>
      <w:r w:rsidRPr="00FA45D0">
        <w:rPr>
          <w:rFonts w:ascii="Liberation Serif" w:eastAsia="Droid Sans Fallback" w:hAnsi="Liberation Serif" w:cs="FreeSans"/>
          <w:kern w:val="1"/>
          <w:lang w:bidi="hi-IN"/>
        </w:rPr>
        <w:t>:</w:t>
      </w:r>
    </w:p>
    <w:p w14:paraId="4659AF71" w14:textId="77777777" w:rsidR="00165F1E" w:rsidRDefault="00165F1E" w:rsidP="003733BF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FA45D0">
        <w:rPr>
          <w:rFonts w:ascii="Liberation Serif" w:eastAsia="Droid Sans Fallback" w:hAnsi="Liberation Serif" w:cs="FreeSans"/>
          <w:kern w:val="1"/>
          <w:lang w:bidi="hi-IN"/>
        </w:rPr>
        <w:t>° all’acquisto dei seguenti beni strumentali (mobili e immobili):</w:t>
      </w:r>
    </w:p>
    <w:p w14:paraId="66ECEFDF" w14:textId="55F9C3E5" w:rsidR="004B6ADC" w:rsidRPr="00FA45D0" w:rsidRDefault="004B6ADC" w:rsidP="003733BF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</w:t>
      </w:r>
    </w:p>
    <w:p w14:paraId="5C25D37D" w14:textId="77777777" w:rsidR="00165F1E" w:rsidRPr="00FA45D0" w:rsidRDefault="00165F1E">
      <w:r w:rsidRPr="00FA45D0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</w:t>
      </w:r>
    </w:p>
    <w:p w14:paraId="52F7327B" w14:textId="13AF220F" w:rsidR="00165F1E" w:rsidRPr="00FA45D0" w:rsidRDefault="00165F1E" w:rsidP="003733BF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FA45D0">
        <w:rPr>
          <w:rFonts w:ascii="Liberation Serif" w:eastAsia="Droid Sans Fallback" w:hAnsi="Liberation Serif" w:cs="FreeSans"/>
          <w:kern w:val="1"/>
          <w:lang w:bidi="hi-IN"/>
        </w:rPr>
        <w:t xml:space="preserve">° all’esecuzione dei seguenti lavori su immobili comunali o su immobili nella disponibilità </w:t>
      </w:r>
      <w:r w:rsidRPr="00FA45D0">
        <w:rPr>
          <w:rFonts w:ascii="Liberation Serif" w:eastAsia="Droid Sans Fallback" w:hAnsi="Liberation Serif" w:cs="FreeSans"/>
          <w:kern w:val="1"/>
          <w:lang w:bidi="hi-IN"/>
        </w:rPr>
        <w:lastRenderedPageBreak/>
        <w:t>dell’associazione/ente destinati ad uso collettivo: _____________________________________________________________________________</w:t>
      </w:r>
    </w:p>
    <w:p w14:paraId="79C74A64" w14:textId="291DC01B" w:rsidR="001671E7" w:rsidRPr="00FA45D0" w:rsidRDefault="003733BF" w:rsidP="001671E7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FA45D0">
        <w:rPr>
          <w:rFonts w:ascii="Liberation Serif" w:eastAsia="Droid Sans Fallback" w:hAnsi="Liberation Serif" w:cs="FreeSans"/>
          <w:kern w:val="1"/>
          <w:lang w:bidi="hi-IN"/>
        </w:rPr>
        <w:t xml:space="preserve">che il predetto </w:t>
      </w:r>
      <w:r w:rsidR="00165F1E" w:rsidRPr="00FA45D0">
        <w:rPr>
          <w:rFonts w:ascii="Liberation Serif" w:eastAsia="Droid Sans Fallback" w:hAnsi="Liberation Serif" w:cs="FreeSans"/>
          <w:kern w:val="1"/>
          <w:lang w:bidi="hi-IN"/>
        </w:rPr>
        <w:t>acquisto/lavoro sarà effettuato</w:t>
      </w:r>
      <w:r w:rsidR="001671E7" w:rsidRPr="00FA45D0">
        <w:rPr>
          <w:rFonts w:ascii="Liberation Serif" w:eastAsia="Droid Sans Fallback" w:hAnsi="Liberation Serif" w:cs="FreeSans"/>
          <w:kern w:val="1"/>
          <w:lang w:bidi="hi-IN"/>
        </w:rPr>
        <w:t xml:space="preserve"> nel seguente periodo: </w:t>
      </w:r>
    </w:p>
    <w:p w14:paraId="763D7554" w14:textId="10FD732C" w:rsidR="001671E7" w:rsidRPr="00FA45D0" w:rsidRDefault="001671E7" w:rsidP="001671E7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FA45D0">
        <w:rPr>
          <w:rFonts w:ascii="Liberation Serif" w:eastAsia="Droid Sans Fallback" w:hAnsi="Liberation Serif" w:cs="FreeSans"/>
          <w:b/>
          <w:bCs/>
          <w:kern w:val="1"/>
          <w:lang w:bidi="hi-IN"/>
        </w:rPr>
        <w:t>inizio _____________fine _________________</w:t>
      </w:r>
      <w:r w:rsidRPr="00FA45D0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</w:p>
    <w:p w14:paraId="670DA51E" w14:textId="50A46CA0" w:rsidR="003733BF" w:rsidRPr="00FA45D0" w:rsidRDefault="00165F1E" w:rsidP="003733BF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FA45D0">
        <w:rPr>
          <w:rFonts w:ascii="Liberation Serif" w:eastAsia="Droid Sans Fallback" w:hAnsi="Liberation Serif" w:cs="FreeSans"/>
          <w:kern w:val="1"/>
          <w:lang w:bidi="hi-IN"/>
        </w:rPr>
        <w:t>come da descrizione dettagliata del bene strumentale che si intende acquistare o in caso di lavori gli elaborati progettuali e preventivi</w:t>
      </w:r>
      <w:r w:rsidR="003733BF" w:rsidRPr="00FA45D0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 allegat</w:t>
      </w:r>
      <w:r w:rsidRPr="00FA45D0">
        <w:rPr>
          <w:rFonts w:ascii="Liberation Serif" w:eastAsia="Droid Sans Fallback" w:hAnsi="Liberation Serif" w:cs="FreeSans"/>
          <w:b/>
          <w:bCs/>
          <w:kern w:val="1"/>
          <w:lang w:bidi="hi-IN"/>
        </w:rPr>
        <w:t>i</w:t>
      </w:r>
      <w:r w:rsidR="003733BF" w:rsidRPr="00FA45D0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 </w:t>
      </w:r>
      <w:r w:rsidR="003733BF" w:rsidRPr="00FA45D0">
        <w:rPr>
          <w:rFonts w:ascii="Liberation Serif" w:eastAsia="Droid Sans Fallback" w:hAnsi="Liberation Serif" w:cs="FreeSans"/>
          <w:kern w:val="1"/>
          <w:lang w:bidi="hi-IN"/>
        </w:rPr>
        <w:t>alla presente.</w:t>
      </w:r>
      <w:r w:rsidR="003F050F" w:rsidRPr="00FA45D0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</w:p>
    <w:p w14:paraId="0D849F20" w14:textId="77777777" w:rsidR="001671E7" w:rsidRPr="00FA45D0" w:rsidRDefault="001671E7" w:rsidP="003733BF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11845115" w14:textId="6D7DC893" w:rsidR="003733BF" w:rsidRPr="00FA45D0" w:rsidRDefault="003733BF" w:rsidP="003733BF">
      <w:pPr>
        <w:widowControl w:val="0"/>
        <w:spacing w:line="288" w:lineRule="auto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FA45D0">
        <w:rPr>
          <w:rFonts w:ascii="Liberation Serif" w:eastAsia="Droid Sans Fallback" w:hAnsi="Liberation Serif" w:cs="FreeSans"/>
          <w:kern w:val="1"/>
          <w:lang w:bidi="hi-IN"/>
        </w:rPr>
        <w:t>Sotto la propria responsabilità</w:t>
      </w:r>
      <w:r w:rsidR="001671E7" w:rsidRPr="00FA45D0">
        <w:rPr>
          <w:rFonts w:ascii="Liberation Serif" w:eastAsia="Droid Sans Fallback" w:hAnsi="Liberation Serif" w:cs="FreeSans"/>
          <w:kern w:val="1"/>
          <w:lang w:bidi="hi-IN"/>
        </w:rPr>
        <w:t xml:space="preserve">, </w:t>
      </w:r>
      <w:r w:rsidR="001671E7" w:rsidRPr="00FA45D0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allega </w:t>
      </w:r>
      <w:r w:rsidR="001671E7" w:rsidRPr="00FA45D0">
        <w:rPr>
          <w:rFonts w:ascii="Liberation Serif" w:eastAsia="Droid Sans Fallback" w:hAnsi="Liberation Serif" w:cs="FreeSans"/>
          <w:kern w:val="1"/>
          <w:lang w:bidi="hi-IN"/>
        </w:rPr>
        <w:t>il proprio</w:t>
      </w:r>
      <w:r w:rsidR="001671E7" w:rsidRPr="00FA45D0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 documento di identità</w:t>
      </w:r>
      <w:r w:rsidR="001671E7" w:rsidRPr="00FA45D0">
        <w:rPr>
          <w:rFonts w:ascii="Liberation Serif" w:eastAsia="Droid Sans Fallback" w:hAnsi="Liberation Serif" w:cs="FreeSans"/>
          <w:kern w:val="1"/>
          <w:lang w:bidi="hi-IN"/>
        </w:rPr>
        <w:t xml:space="preserve"> e </w:t>
      </w:r>
    </w:p>
    <w:p w14:paraId="5C69499D" w14:textId="77777777" w:rsidR="001671E7" w:rsidRPr="00FA45D0" w:rsidRDefault="001671E7" w:rsidP="003733BF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FA45D0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 </w:t>
      </w:r>
    </w:p>
    <w:p w14:paraId="1C275CA9" w14:textId="2B544F0C" w:rsidR="003733BF" w:rsidRPr="00FA45D0" w:rsidRDefault="003733BF" w:rsidP="003F050F">
      <w:pPr>
        <w:widowControl w:val="0"/>
        <w:suppressAutoHyphens w:val="0"/>
        <w:spacing w:after="200"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FA45D0">
        <w:rPr>
          <w:rFonts w:ascii="Liberation Serif" w:eastAsia="Droid Sans Fallback" w:hAnsi="Liberation Serif" w:cs="FreeSans"/>
          <w:b/>
          <w:bCs/>
          <w:kern w:val="1"/>
          <w:lang w:bidi="hi-IN"/>
        </w:rPr>
        <w:t>D I C H I A R A</w:t>
      </w:r>
    </w:p>
    <w:p w14:paraId="2597B594" w14:textId="77777777" w:rsidR="00774E1F" w:rsidRDefault="00774E1F" w:rsidP="00774E1F">
      <w:pPr>
        <w:widowControl w:val="0"/>
        <w:numPr>
          <w:ilvl w:val="0"/>
          <w:numId w:val="4"/>
        </w:numPr>
        <w:tabs>
          <w:tab w:val="clear" w:pos="1003"/>
          <w:tab w:val="num" w:pos="1683"/>
        </w:tabs>
        <w:suppressAutoHyphens w:val="0"/>
        <w:spacing w:line="360" w:lineRule="auto"/>
        <w:ind w:left="340" w:hanging="340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t xml:space="preserve">° che </w:t>
      </w:r>
      <w:r w:rsidRPr="003F050F">
        <w:rPr>
          <w:rFonts w:ascii="Liberation Serif" w:eastAsia="Droid Sans Fallback" w:hAnsi="Liberation Serif" w:cs="FreeSans"/>
          <w:kern w:val="1"/>
          <w:lang w:bidi="hi-IN"/>
        </w:rPr>
        <w:t>l'Associazione non persegue scopo di lucro</w:t>
      </w:r>
      <w:r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</w:p>
    <w:p w14:paraId="481DB7F8" w14:textId="77777777" w:rsidR="00774E1F" w:rsidRPr="00A440F1" w:rsidRDefault="00774E1F" w:rsidP="00774E1F">
      <w:pPr>
        <w:widowControl w:val="0"/>
        <w:suppressAutoHyphens w:val="0"/>
        <w:spacing w:line="360" w:lineRule="auto"/>
        <w:ind w:left="340"/>
        <w:jc w:val="both"/>
        <w:rPr>
          <w:rFonts w:ascii="Liberation Serif" w:eastAsia="Droid Sans Fallback" w:hAnsi="Liberation Serif" w:cs="FreeSans"/>
          <w:i/>
          <w:iCs/>
          <w:kern w:val="1"/>
          <w:lang w:bidi="hi-IN"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t xml:space="preserve">   </w:t>
      </w:r>
      <w:r w:rsidRPr="00A440F1">
        <w:rPr>
          <w:rFonts w:ascii="Liberation Serif" w:eastAsia="Droid Sans Fallback" w:hAnsi="Liberation Serif" w:cs="FreeSans"/>
          <w:i/>
          <w:iCs/>
          <w:kern w:val="1"/>
          <w:lang w:bidi="hi-IN"/>
        </w:rPr>
        <w:t>oppure</w:t>
      </w:r>
    </w:p>
    <w:p w14:paraId="372790B1" w14:textId="77777777" w:rsidR="00774E1F" w:rsidRDefault="00774E1F" w:rsidP="00774E1F">
      <w:pPr>
        <w:widowControl w:val="0"/>
        <w:suppressAutoHyphens w:val="0"/>
        <w:spacing w:line="360" w:lineRule="auto"/>
        <w:ind w:left="340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t>° trattasi di iniziativa di interesse pubblico secondo l’eccezione prevista dall’art. 5 comma 5 del Regolamento;</w:t>
      </w:r>
    </w:p>
    <w:p w14:paraId="6D5C0829" w14:textId="77777777" w:rsidR="003733BF" w:rsidRPr="00FA45D0" w:rsidRDefault="003733BF" w:rsidP="00EC714A">
      <w:pPr>
        <w:widowControl w:val="0"/>
        <w:numPr>
          <w:ilvl w:val="0"/>
          <w:numId w:val="4"/>
        </w:numPr>
        <w:suppressAutoHyphens w:val="0"/>
        <w:spacing w:after="200" w:line="288" w:lineRule="auto"/>
        <w:ind w:left="340" w:hanging="340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FA45D0">
        <w:rPr>
          <w:rFonts w:ascii="Liberation Serif" w:eastAsia="Droid Sans Fallback" w:hAnsi="Liberation Serif" w:cs="FreeSans"/>
          <w:kern w:val="1"/>
          <w:lang w:bidi="hi-IN"/>
        </w:rPr>
        <w:t>di non far parte dell’articolazione politico-amministrativa di alcun partito, secondo quanto previsto dall’art. 7 della legge 2 maggio 1974, n. 195 e ss.mm. e dall’art. 4 della legge 18.11.1981, n. 659 e ss.mm;</w:t>
      </w:r>
    </w:p>
    <w:p w14:paraId="7EB1FF28" w14:textId="7FF3DC96" w:rsidR="003733BF" w:rsidRPr="00FA45D0" w:rsidRDefault="003733BF" w:rsidP="004C0D7F">
      <w:pPr>
        <w:widowControl w:val="0"/>
        <w:numPr>
          <w:ilvl w:val="0"/>
          <w:numId w:val="4"/>
        </w:numPr>
        <w:suppressAutoHyphens w:val="0"/>
        <w:spacing w:after="200" w:line="288" w:lineRule="auto"/>
        <w:ind w:left="340" w:hanging="340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FA45D0">
        <w:rPr>
          <w:rFonts w:ascii="Liberation Serif" w:eastAsia="Droid Sans Fallback" w:hAnsi="Liberation Serif" w:cs="FreeSans"/>
          <w:kern w:val="1"/>
          <w:lang w:bidi="hi-IN"/>
        </w:rPr>
        <w:t xml:space="preserve">di impegnarsi ad utilizzare il contributo, eventualmente concesso, esclusivamente per </w:t>
      </w:r>
      <w:r w:rsidR="00CC6B5E" w:rsidRPr="00FA45D0">
        <w:rPr>
          <w:rFonts w:ascii="Liberation Serif" w:eastAsia="Droid Sans Fallback" w:hAnsi="Liberation Serif" w:cs="FreeSans"/>
          <w:kern w:val="1"/>
          <w:lang w:bidi="hi-IN"/>
        </w:rPr>
        <w:t xml:space="preserve">l’acquisto e/o ai lavori </w:t>
      </w:r>
      <w:r w:rsidRPr="00FA45D0">
        <w:rPr>
          <w:rFonts w:ascii="Liberation Serif" w:eastAsia="Droid Sans Fallback" w:hAnsi="Liberation Serif" w:cs="FreeSans"/>
          <w:kern w:val="1"/>
          <w:lang w:bidi="hi-IN"/>
        </w:rPr>
        <w:t>sopra illustrat</w:t>
      </w:r>
      <w:r w:rsidR="00CC6B5E" w:rsidRPr="00FA45D0">
        <w:rPr>
          <w:rFonts w:ascii="Liberation Serif" w:eastAsia="Droid Sans Fallback" w:hAnsi="Liberation Serif" w:cs="FreeSans"/>
          <w:kern w:val="1"/>
          <w:lang w:bidi="hi-IN"/>
        </w:rPr>
        <w:t>i</w:t>
      </w:r>
      <w:r w:rsidRPr="00FA45D0">
        <w:rPr>
          <w:rFonts w:ascii="Liberation Serif" w:eastAsia="Droid Sans Fallback" w:hAnsi="Liberation Serif" w:cs="FreeSans"/>
          <w:kern w:val="1"/>
          <w:lang w:bidi="hi-IN"/>
        </w:rPr>
        <w:t>;</w:t>
      </w:r>
    </w:p>
    <w:p w14:paraId="49ED8971" w14:textId="6C33E624" w:rsidR="00CC6B5E" w:rsidRPr="00FA45D0" w:rsidRDefault="00CC6B5E" w:rsidP="004C0D7F">
      <w:pPr>
        <w:widowControl w:val="0"/>
        <w:numPr>
          <w:ilvl w:val="0"/>
          <w:numId w:val="4"/>
        </w:numPr>
        <w:suppressAutoHyphens w:val="0"/>
        <w:spacing w:after="200" w:line="288" w:lineRule="auto"/>
        <w:ind w:left="340" w:hanging="340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FA45D0">
        <w:rPr>
          <w:rFonts w:ascii="Liberation Serif" w:eastAsia="Droid Sans Fallback" w:hAnsi="Liberation Serif" w:cs="FreeSans"/>
          <w:kern w:val="1"/>
          <w:lang w:bidi="hi-IN"/>
        </w:rPr>
        <w:t>di impegnarsi alla destinazione dell’immobile all’uso per il quale è richiesto il finanziamento comunale per almeno dieci anni – art. 10 comma 2) del regolamento;</w:t>
      </w:r>
    </w:p>
    <w:p w14:paraId="3957A2EF" w14:textId="32BAD259" w:rsidR="00D11349" w:rsidRPr="00FA45D0" w:rsidRDefault="008C1368" w:rsidP="00D11349">
      <w:pPr>
        <w:widowControl w:val="0"/>
        <w:numPr>
          <w:ilvl w:val="0"/>
          <w:numId w:val="4"/>
        </w:numPr>
        <w:suppressAutoHyphens w:val="0"/>
        <w:spacing w:after="200" w:line="288" w:lineRule="auto"/>
        <w:ind w:left="340" w:hanging="340"/>
        <w:jc w:val="both"/>
      </w:pPr>
      <w:r w:rsidRPr="00FA45D0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 w:rsidR="00CC6B5E" w:rsidRPr="00FA45D0">
        <w:rPr>
          <w:rFonts w:ascii="Liberation Serif" w:eastAsia="Droid Sans Fallback" w:hAnsi="Liberation Serif" w:cs="FreeSans"/>
          <w:kern w:val="1"/>
          <w:lang w:bidi="hi-IN"/>
        </w:rPr>
        <w:t>d</w:t>
      </w:r>
      <w:r w:rsidR="00D11349" w:rsidRPr="00FA45D0">
        <w:rPr>
          <w:rFonts w:ascii="Liberation Serif" w:eastAsia="Droid Sans Fallback" w:hAnsi="Liberation Serif" w:cs="FreeSans"/>
          <w:kern w:val="1"/>
          <w:lang w:bidi="hi-IN"/>
        </w:rPr>
        <w:t xml:space="preserve">i conoscere le seguenti condizioni disposte dal Regolamento, art. 10 comma 3 ed in particolare, in caso di concessione finanziamenti comunali per </w:t>
      </w:r>
      <w:r w:rsidR="00D11349" w:rsidRPr="00FA45D0">
        <w:t xml:space="preserve">l’acquisto di attrezzatura: </w:t>
      </w:r>
    </w:p>
    <w:p w14:paraId="721272FA" w14:textId="5D66D673" w:rsidR="00D11349" w:rsidRPr="00395477" w:rsidRDefault="00D11349" w:rsidP="00395477">
      <w:pPr>
        <w:pStyle w:val="Paragrafoelenco"/>
        <w:widowControl w:val="0"/>
        <w:numPr>
          <w:ilvl w:val="0"/>
          <w:numId w:val="19"/>
        </w:numPr>
        <w:suppressAutoHyphens w:val="0"/>
        <w:spacing w:after="200"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395477">
        <w:rPr>
          <w:rFonts w:ascii="Liberation Serif" w:eastAsia="Droid Sans Fallback" w:hAnsi="Liberation Serif" w:cs="FreeSans"/>
          <w:kern w:val="1"/>
          <w:lang w:bidi="hi-IN"/>
        </w:rPr>
        <w:t xml:space="preserve">l’attrezzatura dovrà essere conservata con la diligenza del buon padre di famiglia ed essere utilizzata esclusivamente per gli scopi evidenziati nella domanda di contributo; </w:t>
      </w:r>
    </w:p>
    <w:p w14:paraId="48D1DDF3" w14:textId="679702C9" w:rsidR="00D11349" w:rsidRPr="00395477" w:rsidRDefault="00D11349" w:rsidP="00395477">
      <w:pPr>
        <w:pStyle w:val="Paragrafoelenco"/>
        <w:widowControl w:val="0"/>
        <w:numPr>
          <w:ilvl w:val="0"/>
          <w:numId w:val="19"/>
        </w:numPr>
        <w:suppressAutoHyphens w:val="0"/>
        <w:spacing w:after="200"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395477">
        <w:rPr>
          <w:rFonts w:ascii="Liberation Serif" w:eastAsia="Droid Sans Fallback" w:hAnsi="Liberation Serif" w:cs="FreeSans"/>
          <w:kern w:val="1"/>
          <w:lang w:bidi="hi-IN"/>
        </w:rPr>
        <w:t xml:space="preserve">l’attrezzatura dovrà, su richiesta dell'Amministrazione comunale, essere concessa a titolo gratuito anche ad altre associazioni o comitati o enti, nel rispetto delle finalità di cui al punto precedente e senza conseguenze dannose per il soggetto concedente; </w:t>
      </w:r>
    </w:p>
    <w:p w14:paraId="363C9A4E" w14:textId="7683A7BB" w:rsidR="00D11349" w:rsidRPr="00395477" w:rsidRDefault="00D11349" w:rsidP="00395477">
      <w:pPr>
        <w:pStyle w:val="Paragrafoelenco"/>
        <w:widowControl w:val="0"/>
        <w:numPr>
          <w:ilvl w:val="0"/>
          <w:numId w:val="19"/>
        </w:numPr>
        <w:suppressAutoHyphens w:val="0"/>
        <w:spacing w:after="200"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395477">
        <w:rPr>
          <w:rFonts w:ascii="Liberation Serif" w:eastAsia="Droid Sans Fallback" w:hAnsi="Liberation Serif" w:cs="FreeSans"/>
          <w:kern w:val="1"/>
          <w:lang w:bidi="hi-IN"/>
        </w:rPr>
        <w:t xml:space="preserve">in caso di scioglimento dell’associazione beneficiaria del contributo, l’attrezzatura dovrà essere consegnata all’Amministrazione comunale, che ha facoltà di non accettarla o assegnarla ad altro ente o associazione </w:t>
      </w:r>
    </w:p>
    <w:p w14:paraId="66CD3AC8" w14:textId="12442130" w:rsidR="003733BF" w:rsidRPr="00FA45D0" w:rsidRDefault="003733BF" w:rsidP="004C0D7F">
      <w:pPr>
        <w:widowControl w:val="0"/>
        <w:numPr>
          <w:ilvl w:val="0"/>
          <w:numId w:val="4"/>
        </w:numPr>
        <w:suppressAutoHyphens w:val="0"/>
        <w:spacing w:after="200" w:line="288" w:lineRule="auto"/>
        <w:ind w:left="340" w:hanging="340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FA45D0">
        <w:rPr>
          <w:rFonts w:ascii="Liberation Serif" w:eastAsia="Droid Sans Fallback" w:hAnsi="Liberation Serif" w:cs="FreeSans"/>
          <w:kern w:val="1"/>
          <w:lang w:bidi="hi-IN"/>
        </w:rPr>
        <w:t xml:space="preserve">di impegnarsi a rendere pubblicamente noto che il progetto/manifestazione/iniziativa è realizzata con il concorso del Comune di </w:t>
      </w:r>
      <w:r w:rsidR="004C0D7F" w:rsidRPr="00FA45D0">
        <w:rPr>
          <w:rFonts w:ascii="Liberation Serif" w:eastAsia="Droid Sans Fallback" w:hAnsi="Liberation Serif" w:cs="FreeSans"/>
          <w:kern w:val="1"/>
          <w:lang w:bidi="hi-IN"/>
        </w:rPr>
        <w:t>Vallelaghi</w:t>
      </w:r>
      <w:r w:rsidR="0003322F" w:rsidRPr="00FA45D0">
        <w:rPr>
          <w:rFonts w:ascii="Liberation Serif" w:eastAsia="Droid Sans Fallback" w:hAnsi="Liberation Serif" w:cs="FreeSans"/>
          <w:kern w:val="1"/>
          <w:lang w:bidi="hi-IN"/>
        </w:rPr>
        <w:t>;</w:t>
      </w:r>
    </w:p>
    <w:p w14:paraId="19D3C731" w14:textId="34F7A9AB" w:rsidR="003F050F" w:rsidRPr="00FA45D0" w:rsidRDefault="0003322F" w:rsidP="0095476D">
      <w:pPr>
        <w:widowControl w:val="0"/>
        <w:numPr>
          <w:ilvl w:val="0"/>
          <w:numId w:val="4"/>
        </w:numPr>
        <w:suppressAutoHyphens w:val="0"/>
        <w:spacing w:after="200" w:line="288" w:lineRule="auto"/>
        <w:ind w:left="340" w:hanging="340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FA45D0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 w:rsidR="003F050F" w:rsidRPr="00FA45D0">
        <w:rPr>
          <w:rFonts w:ascii="Liberation Serif" w:eastAsia="Droid Sans Fallback" w:hAnsi="Liberation Serif" w:cs="FreeSans"/>
          <w:kern w:val="1"/>
          <w:lang w:bidi="hi-IN"/>
        </w:rPr>
        <w:t>in caso di assegnazione di contributo, si impegna a pubblicare, ai sensi del l'art. 1 della Legge 124/2017, commi da 125 a 129, entro il 28 febbraio dell'anno successivo a quello in cui è avvenuta l'assegnazione, nei propri siti o portali digitali, le informazioni relative all'assegnazione dei vantaggi economici</w:t>
      </w:r>
      <w:r w:rsidRPr="00FA45D0">
        <w:rPr>
          <w:rFonts w:ascii="Liberation Serif" w:eastAsia="Droid Sans Fallback" w:hAnsi="Liberation Serif" w:cs="FreeSans"/>
          <w:kern w:val="1"/>
          <w:lang w:bidi="hi-IN"/>
        </w:rPr>
        <w:t>;</w:t>
      </w:r>
    </w:p>
    <w:p w14:paraId="6C8D6B2E" w14:textId="18D5AB03" w:rsidR="003F050F" w:rsidRPr="00FA45D0" w:rsidRDefault="0003322F" w:rsidP="0095476D">
      <w:pPr>
        <w:widowControl w:val="0"/>
        <w:numPr>
          <w:ilvl w:val="0"/>
          <w:numId w:val="4"/>
        </w:numPr>
        <w:suppressAutoHyphens w:val="0"/>
        <w:spacing w:after="200" w:line="288" w:lineRule="auto"/>
        <w:ind w:left="340" w:hanging="340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FA45D0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 w:rsidR="003F050F" w:rsidRPr="00FA45D0">
        <w:rPr>
          <w:rFonts w:ascii="Liberation Serif" w:eastAsia="Droid Sans Fallback" w:hAnsi="Liberation Serif" w:cs="FreeSans"/>
          <w:kern w:val="1"/>
          <w:lang w:bidi="hi-IN"/>
        </w:rPr>
        <w:t>di aver preso visione dell'informativa sul trattamento dei dati personali ai sensi degli artt. 13 e 14 Regolamento UE n. 2016/679</w:t>
      </w:r>
      <w:r w:rsidR="00EB6032" w:rsidRPr="00FA45D0">
        <w:rPr>
          <w:rFonts w:ascii="Liberation Serif" w:eastAsia="Droid Sans Fallback" w:hAnsi="Liberation Serif" w:cs="FreeSans"/>
          <w:kern w:val="1"/>
          <w:lang w:bidi="hi-IN"/>
        </w:rPr>
        <w:t>, riportata in calce</w:t>
      </w:r>
    </w:p>
    <w:p w14:paraId="0855AF63" w14:textId="77777777" w:rsidR="003F050F" w:rsidRPr="00FA45D0" w:rsidRDefault="003F050F" w:rsidP="003F050F">
      <w:pPr>
        <w:pStyle w:val="Standard"/>
        <w:spacing w:after="57"/>
      </w:pPr>
    </w:p>
    <w:p w14:paraId="7981AF2E" w14:textId="77777777" w:rsidR="0085374D" w:rsidRPr="00FA45D0" w:rsidRDefault="003733BF" w:rsidP="003733BF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FA45D0">
        <w:rPr>
          <w:rFonts w:ascii="Liberation Serif" w:eastAsia="Droid Sans Fallback" w:hAnsi="Liberation Serif" w:cs="FreeSans"/>
          <w:b/>
          <w:bCs/>
          <w:kern w:val="1"/>
          <w:lang w:bidi="hi-IN"/>
        </w:rPr>
        <w:lastRenderedPageBreak/>
        <w:t>ALLEGA ALLA PRESENTE I SEGUENTI DOCUMENTI</w:t>
      </w:r>
      <w:r w:rsidR="0085374D" w:rsidRPr="00FA45D0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 </w:t>
      </w:r>
    </w:p>
    <w:p w14:paraId="5B4C4E91" w14:textId="3AB0BDB1" w:rsidR="003733BF" w:rsidRDefault="0085374D" w:rsidP="003733BF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FA45D0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(di cui all’art. </w:t>
      </w:r>
      <w:r w:rsidR="00E40ABA">
        <w:rPr>
          <w:rFonts w:ascii="Liberation Serif" w:eastAsia="Droid Sans Fallback" w:hAnsi="Liberation Serif" w:cs="FreeSans"/>
          <w:b/>
          <w:bCs/>
          <w:kern w:val="1"/>
          <w:lang w:bidi="hi-IN"/>
        </w:rPr>
        <w:t>10</w:t>
      </w:r>
      <w:r w:rsidRPr="00FA45D0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 c. </w:t>
      </w:r>
      <w:r w:rsidR="00E40ABA">
        <w:rPr>
          <w:rFonts w:ascii="Liberation Serif" w:eastAsia="Droid Sans Fallback" w:hAnsi="Liberation Serif" w:cs="FreeSans"/>
          <w:b/>
          <w:bCs/>
          <w:kern w:val="1"/>
          <w:lang w:bidi="hi-IN"/>
        </w:rPr>
        <w:t>2</w:t>
      </w:r>
      <w:r w:rsidRPr="00FA45D0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 del Regolamento)</w:t>
      </w:r>
      <w:r w:rsidR="003733BF" w:rsidRPr="00FA45D0">
        <w:rPr>
          <w:rFonts w:ascii="Liberation Serif" w:eastAsia="Droid Sans Fallback" w:hAnsi="Liberation Serif" w:cs="FreeSans"/>
          <w:b/>
          <w:bCs/>
          <w:kern w:val="1"/>
          <w:lang w:bidi="hi-IN"/>
        </w:rPr>
        <w:t>:</w:t>
      </w:r>
    </w:p>
    <w:p w14:paraId="6EBEFC74" w14:textId="77777777" w:rsidR="00774E1F" w:rsidRDefault="00774E1F" w:rsidP="003733BF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</w:p>
    <w:p w14:paraId="2229D9E8" w14:textId="7BA48755" w:rsidR="008C1368" w:rsidRPr="00774E1F" w:rsidRDefault="008C1368" w:rsidP="00774E1F">
      <w:pPr>
        <w:pStyle w:val="Default"/>
        <w:numPr>
          <w:ilvl w:val="0"/>
          <w:numId w:val="20"/>
        </w:numPr>
        <w:spacing w:line="360" w:lineRule="auto"/>
        <w:ind w:left="714" w:hanging="357"/>
        <w:rPr>
          <w:rFonts w:ascii="Liberation Serif" w:eastAsia="Droid Sans Fallback" w:hAnsi="Liberation Serif" w:cs="FreeSans"/>
          <w:color w:val="auto"/>
          <w:kern w:val="24"/>
          <w:lang w:eastAsia="zh-CN" w:bidi="hi-IN"/>
        </w:rPr>
      </w:pPr>
      <w:bookmarkStart w:id="0" w:name="Unknown"/>
      <w:bookmarkEnd w:id="0"/>
      <w:r w:rsidRPr="00774E1F">
        <w:rPr>
          <w:rFonts w:ascii="Liberation Serif" w:eastAsia="Droid Sans Fallback" w:hAnsi="Liberation Serif" w:cs="FreeSans"/>
          <w:color w:val="auto"/>
          <w:kern w:val="24"/>
          <w:u w:val="single"/>
          <w:lang w:eastAsia="zh-CN" w:bidi="hi-IN"/>
        </w:rPr>
        <w:t xml:space="preserve">descrizione dettagliata </w:t>
      </w:r>
      <w:r w:rsidRPr="00774E1F">
        <w:rPr>
          <w:rFonts w:ascii="Liberation Serif" w:eastAsia="Droid Sans Fallback" w:hAnsi="Liberation Serif" w:cs="FreeSans"/>
          <w:color w:val="auto"/>
          <w:kern w:val="24"/>
          <w:lang w:eastAsia="zh-CN" w:bidi="hi-IN"/>
        </w:rPr>
        <w:t xml:space="preserve">del bene strumentale che si intende acquistare o elaborati progettuali relativi ai lavori se necessari allegato a); </w:t>
      </w:r>
    </w:p>
    <w:p w14:paraId="280E0A09" w14:textId="54DFF411" w:rsidR="008C1368" w:rsidRPr="00774E1F" w:rsidRDefault="008C1368" w:rsidP="00774E1F">
      <w:pPr>
        <w:pStyle w:val="Default"/>
        <w:numPr>
          <w:ilvl w:val="0"/>
          <w:numId w:val="20"/>
        </w:numPr>
        <w:spacing w:line="360" w:lineRule="auto"/>
        <w:ind w:left="714" w:hanging="357"/>
        <w:rPr>
          <w:rFonts w:ascii="Liberation Serif" w:eastAsia="Droid Sans Fallback" w:hAnsi="Liberation Serif" w:cs="FreeSans"/>
          <w:color w:val="auto"/>
          <w:kern w:val="24"/>
          <w:lang w:eastAsia="zh-CN" w:bidi="hi-IN"/>
        </w:rPr>
      </w:pPr>
      <w:r w:rsidRPr="00774E1F">
        <w:rPr>
          <w:rFonts w:ascii="Liberation Serif" w:eastAsia="Droid Sans Fallback" w:hAnsi="Liberation Serif" w:cs="FreeSans"/>
          <w:color w:val="auto"/>
          <w:kern w:val="24"/>
          <w:u w:val="single"/>
          <w:lang w:eastAsia="zh-CN" w:bidi="hi-IN"/>
        </w:rPr>
        <w:t>preventivo</w:t>
      </w:r>
      <w:r w:rsidRPr="00774E1F">
        <w:rPr>
          <w:rFonts w:ascii="Liberation Serif" w:eastAsia="Droid Sans Fallback" w:hAnsi="Liberation Serif" w:cs="FreeSans"/>
          <w:color w:val="auto"/>
          <w:kern w:val="24"/>
          <w:lang w:eastAsia="zh-CN" w:bidi="hi-IN"/>
        </w:rPr>
        <w:t xml:space="preserve"> con indicazione analitica delle spese che il richiedente prevede di sostenere</w:t>
      </w:r>
      <w:r w:rsidR="00E40ABA" w:rsidRPr="00774E1F">
        <w:rPr>
          <w:rFonts w:ascii="Liberation Serif" w:eastAsia="Droid Sans Fallback" w:hAnsi="Liberation Serif" w:cs="FreeSans"/>
          <w:color w:val="auto"/>
          <w:kern w:val="24"/>
          <w:lang w:eastAsia="zh-CN" w:bidi="hi-IN"/>
        </w:rPr>
        <w:t xml:space="preserve"> e </w:t>
      </w:r>
      <w:r w:rsidRPr="00774E1F">
        <w:rPr>
          <w:rFonts w:ascii="Liberation Serif" w:eastAsia="Droid Sans Fallback" w:hAnsi="Liberation Serif" w:cs="FreeSans"/>
          <w:color w:val="auto"/>
          <w:kern w:val="24"/>
          <w:lang w:eastAsia="zh-CN" w:bidi="hi-IN"/>
        </w:rPr>
        <w:t>modalità di finanziamento dell</w:t>
      </w:r>
      <w:r w:rsidR="00E40ABA" w:rsidRPr="00774E1F">
        <w:rPr>
          <w:rFonts w:ascii="Liberation Serif" w:eastAsia="Droid Sans Fallback" w:hAnsi="Liberation Serif" w:cs="FreeSans"/>
          <w:color w:val="auto"/>
          <w:kern w:val="24"/>
          <w:lang w:eastAsia="zh-CN" w:bidi="hi-IN"/>
        </w:rPr>
        <w:t>e stesse</w:t>
      </w:r>
      <w:r w:rsidRPr="00774E1F">
        <w:rPr>
          <w:rFonts w:ascii="Liberation Serif" w:eastAsia="Droid Sans Fallback" w:hAnsi="Liberation Serif" w:cs="FreeSans"/>
          <w:color w:val="auto"/>
          <w:kern w:val="24"/>
          <w:lang w:eastAsia="zh-CN" w:bidi="hi-IN"/>
        </w:rPr>
        <w:t xml:space="preserve"> con indicazione analitica delle entrate.</w:t>
      </w:r>
      <w:r w:rsidR="00E40ABA" w:rsidRPr="00774E1F">
        <w:rPr>
          <w:rFonts w:ascii="Liberation Serif" w:eastAsia="Droid Sans Fallback" w:hAnsi="Liberation Serif" w:cs="FreeSans"/>
          <w:color w:val="auto"/>
          <w:kern w:val="24"/>
          <w:lang w:eastAsia="zh-CN" w:bidi="hi-IN"/>
        </w:rPr>
        <w:t xml:space="preserve"> Allegato b) e c)</w:t>
      </w:r>
      <w:r w:rsidRPr="00774E1F">
        <w:rPr>
          <w:rFonts w:ascii="Liberation Serif" w:eastAsia="Droid Sans Fallback" w:hAnsi="Liberation Serif" w:cs="FreeSans"/>
          <w:color w:val="auto"/>
          <w:kern w:val="24"/>
          <w:lang w:eastAsia="zh-CN" w:bidi="hi-IN"/>
        </w:rPr>
        <w:t xml:space="preserve"> </w:t>
      </w:r>
    </w:p>
    <w:p w14:paraId="3DA3C67F" w14:textId="60BA409B" w:rsidR="008C1368" w:rsidRPr="00774E1F" w:rsidRDefault="008C1368" w:rsidP="00774E1F">
      <w:pPr>
        <w:pStyle w:val="Default"/>
        <w:numPr>
          <w:ilvl w:val="0"/>
          <w:numId w:val="20"/>
        </w:numPr>
        <w:spacing w:line="360" w:lineRule="auto"/>
        <w:ind w:left="714" w:hanging="357"/>
        <w:rPr>
          <w:rFonts w:ascii="Liberation Serif" w:eastAsia="Droid Sans Fallback" w:hAnsi="Liberation Serif" w:cs="FreeSans"/>
          <w:color w:val="auto"/>
          <w:kern w:val="24"/>
          <w:lang w:eastAsia="zh-CN" w:bidi="hi-IN"/>
        </w:rPr>
      </w:pPr>
      <w:r w:rsidRPr="00774E1F">
        <w:rPr>
          <w:rFonts w:ascii="Liberation Serif" w:eastAsia="Droid Sans Fallback" w:hAnsi="Liberation Serif" w:cs="FreeSans"/>
          <w:color w:val="auto"/>
          <w:kern w:val="24"/>
          <w:u w:val="single"/>
          <w:lang w:eastAsia="zh-CN" w:bidi="hi-IN"/>
        </w:rPr>
        <w:t>dichiarazione fiscale</w:t>
      </w:r>
      <w:r w:rsidRPr="00774E1F">
        <w:rPr>
          <w:rFonts w:ascii="Liberation Serif" w:eastAsia="Droid Sans Fallback" w:hAnsi="Liberation Serif" w:cs="FreeSans"/>
          <w:color w:val="auto"/>
          <w:kern w:val="24"/>
          <w:lang w:eastAsia="zh-CN" w:bidi="hi-IN"/>
        </w:rPr>
        <w:t xml:space="preserve"> circa la assoggettabilità alla ritenuta fiscale; la dichiarazione dovrà essere effettuata ai sensi art. 47 del DPR 445/2000.);</w:t>
      </w:r>
    </w:p>
    <w:p w14:paraId="196EFC20" w14:textId="2FE7D132" w:rsidR="003733BF" w:rsidRPr="00774E1F" w:rsidRDefault="008C1368" w:rsidP="00774E1F">
      <w:pPr>
        <w:pStyle w:val="Default"/>
        <w:numPr>
          <w:ilvl w:val="0"/>
          <w:numId w:val="20"/>
        </w:numPr>
        <w:spacing w:line="360" w:lineRule="auto"/>
        <w:ind w:left="714" w:hanging="357"/>
        <w:rPr>
          <w:rFonts w:ascii="Liberation Serif" w:eastAsia="Droid Sans Fallback" w:hAnsi="Liberation Serif" w:cs="FreeSans"/>
          <w:color w:val="auto"/>
          <w:kern w:val="24"/>
          <w:lang w:eastAsia="zh-CN" w:bidi="hi-IN"/>
        </w:rPr>
      </w:pPr>
      <w:r w:rsidRPr="00774E1F">
        <w:rPr>
          <w:rFonts w:ascii="Liberation Serif" w:eastAsia="Droid Sans Fallback" w:hAnsi="Liberation Serif" w:cs="FreeSans"/>
          <w:color w:val="auto"/>
          <w:kern w:val="24"/>
          <w:lang w:eastAsia="zh-CN" w:bidi="hi-IN"/>
        </w:rPr>
        <w:t>dichiarazione del legale rappresentante circa l’impegno alla destinazione dell’immobile all’uso per il quale è richiesto il finanziamento comunale per la durata di almeno 10 anni</w:t>
      </w:r>
      <w:r w:rsidR="00BB6353" w:rsidRPr="00774E1F">
        <w:rPr>
          <w:rFonts w:ascii="Liberation Serif" w:eastAsia="Droid Sans Fallback" w:hAnsi="Liberation Serif" w:cs="FreeSans"/>
          <w:color w:val="auto"/>
          <w:kern w:val="24"/>
          <w:lang w:eastAsia="zh-CN" w:bidi="hi-IN"/>
        </w:rPr>
        <w:t xml:space="preserve"> (se pertinente)</w:t>
      </w:r>
      <w:r w:rsidR="003733BF" w:rsidRPr="00774E1F">
        <w:rPr>
          <w:rFonts w:ascii="Liberation Serif" w:eastAsia="Droid Sans Fallback" w:hAnsi="Liberation Serif" w:cs="FreeSans"/>
          <w:color w:val="auto"/>
          <w:kern w:val="24"/>
          <w:lang w:eastAsia="zh-CN" w:bidi="hi-IN"/>
        </w:rPr>
        <w:t>;</w:t>
      </w:r>
    </w:p>
    <w:p w14:paraId="0C629441" w14:textId="7B99B95A" w:rsidR="003733BF" w:rsidRPr="00774E1F" w:rsidRDefault="003733BF" w:rsidP="00774E1F">
      <w:pPr>
        <w:pStyle w:val="Default"/>
        <w:numPr>
          <w:ilvl w:val="0"/>
          <w:numId w:val="20"/>
        </w:numPr>
        <w:spacing w:line="360" w:lineRule="auto"/>
        <w:ind w:left="714" w:hanging="357"/>
        <w:rPr>
          <w:rFonts w:ascii="Liberation Serif" w:eastAsia="Droid Sans Fallback" w:hAnsi="Liberation Serif" w:cs="FreeSans"/>
          <w:color w:val="auto"/>
          <w:kern w:val="24"/>
          <w:lang w:eastAsia="zh-CN" w:bidi="hi-IN"/>
        </w:rPr>
      </w:pPr>
      <w:bookmarkStart w:id="1" w:name="Unknown3"/>
      <w:bookmarkEnd w:id="1"/>
      <w:r w:rsidRPr="00774E1F">
        <w:rPr>
          <w:rFonts w:ascii="Liberation Serif" w:eastAsia="Droid Sans Fallback" w:hAnsi="Liberation Serif" w:cs="FreeSans"/>
          <w:color w:val="auto"/>
          <w:kern w:val="24"/>
          <w:lang w:eastAsia="zh-CN" w:bidi="hi-IN"/>
        </w:rPr>
        <w:t xml:space="preserve">copia </w:t>
      </w:r>
      <w:r w:rsidRPr="00774E1F">
        <w:rPr>
          <w:rFonts w:ascii="Liberation Serif" w:eastAsia="Droid Sans Fallback" w:hAnsi="Liberation Serif" w:cs="FreeSans"/>
          <w:color w:val="auto"/>
          <w:kern w:val="24"/>
          <w:u w:val="single"/>
          <w:lang w:eastAsia="zh-CN" w:bidi="hi-IN"/>
        </w:rPr>
        <w:t>documento di identità</w:t>
      </w:r>
      <w:r w:rsidRPr="00774E1F">
        <w:rPr>
          <w:rFonts w:ascii="Liberation Serif" w:eastAsia="Droid Sans Fallback" w:hAnsi="Liberation Serif" w:cs="FreeSans"/>
          <w:color w:val="auto"/>
          <w:kern w:val="24"/>
          <w:lang w:eastAsia="zh-CN" w:bidi="hi-IN"/>
        </w:rPr>
        <w:t xml:space="preserve"> del Legale Rappresentante</w:t>
      </w:r>
      <w:r w:rsidR="008C1368" w:rsidRPr="00774E1F">
        <w:rPr>
          <w:rFonts w:ascii="Liberation Serif" w:eastAsia="Droid Sans Fallback" w:hAnsi="Liberation Serif" w:cs="FreeSans"/>
          <w:color w:val="auto"/>
          <w:kern w:val="24"/>
          <w:lang w:eastAsia="zh-CN" w:bidi="hi-IN"/>
        </w:rPr>
        <w:t>;</w:t>
      </w:r>
    </w:p>
    <w:p w14:paraId="1FE1EED8" w14:textId="5368AF20" w:rsidR="00972E4D" w:rsidRPr="00774E1F" w:rsidRDefault="00972E4D" w:rsidP="00774E1F">
      <w:pPr>
        <w:pStyle w:val="Default"/>
        <w:numPr>
          <w:ilvl w:val="0"/>
          <w:numId w:val="20"/>
        </w:numPr>
        <w:spacing w:line="360" w:lineRule="auto"/>
        <w:ind w:left="714" w:hanging="357"/>
        <w:rPr>
          <w:rFonts w:ascii="Liberation Serif" w:eastAsia="Droid Sans Fallback" w:hAnsi="Liberation Serif" w:cs="FreeSans"/>
          <w:color w:val="auto"/>
          <w:kern w:val="24"/>
          <w:lang w:eastAsia="zh-CN" w:bidi="hi-IN"/>
        </w:rPr>
      </w:pPr>
      <w:r w:rsidRPr="00774E1F">
        <w:rPr>
          <w:rFonts w:ascii="Liberation Serif" w:eastAsia="Droid Sans Fallback" w:hAnsi="Liberation Serif" w:cs="FreeSans"/>
          <w:color w:val="auto"/>
          <w:kern w:val="24"/>
          <w:lang w:eastAsia="zh-CN" w:bidi="hi-IN"/>
        </w:rPr>
        <w:t>Statuto Associazione (se non già in possesso dell'Amministrazione o modificato precedentemente alla data della presente domanda</w:t>
      </w:r>
    </w:p>
    <w:p w14:paraId="75BECB5A" w14:textId="77777777" w:rsidR="00972E4D" w:rsidRPr="00FA45D0" w:rsidRDefault="00972E4D" w:rsidP="004C0D7F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p w14:paraId="371CDD32" w14:textId="07CDBB9E" w:rsidR="003733BF" w:rsidRPr="00FA45D0" w:rsidRDefault="003733BF" w:rsidP="004C0D7F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FA45D0">
        <w:rPr>
          <w:rFonts w:ascii="Liberation Serif" w:eastAsia="Droid Sans Fallback" w:hAnsi="Liberation Serif" w:cs="FreeSans"/>
          <w:kern w:val="1"/>
          <w:lang w:bidi="hi-IN"/>
        </w:rPr>
        <w:t>Nel caso la presente domanda venga positivamente accolta, il/la sottoscritto/a comunica il codice IBAN completo, l’intestatario del c/c e la banca di appoggio sul quale effettuare il versamento del contributo assegnato.</w:t>
      </w:r>
    </w:p>
    <w:tbl>
      <w:tblPr>
        <w:tblW w:w="104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9"/>
        <w:gridCol w:w="1534"/>
        <w:gridCol w:w="1194"/>
        <w:gridCol w:w="1285"/>
        <w:gridCol w:w="1286"/>
        <w:gridCol w:w="3794"/>
      </w:tblGrid>
      <w:tr w:rsidR="003733BF" w:rsidRPr="0088210A" w14:paraId="43AB1991" w14:textId="77777777" w:rsidTr="003E7DCD">
        <w:trPr>
          <w:cantSplit/>
          <w:trHeight w:val="404"/>
        </w:trPr>
        <w:tc>
          <w:tcPr>
            <w:tcW w:w="13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0E0E0"/>
            <w:vAlign w:val="center"/>
          </w:tcPr>
          <w:p w14:paraId="695E9D41" w14:textId="77777777" w:rsidR="003733BF" w:rsidRPr="0088210A" w:rsidRDefault="003733BF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  <w:r w:rsidRPr="0088210A">
              <w:rPr>
                <w:rFonts w:ascii="Liberation Serif" w:eastAsia="Droid Sans Fallback" w:hAnsi="Liberation Serif" w:cs="FreeSans"/>
                <w:kern w:val="1"/>
                <w:lang w:bidi="hi-IN"/>
              </w:rPr>
              <w:t>Codice Nazionale</w:t>
            </w: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0E0E0"/>
            <w:vAlign w:val="center"/>
          </w:tcPr>
          <w:p w14:paraId="6DC3BB80" w14:textId="77777777" w:rsidR="003733BF" w:rsidRPr="0088210A" w:rsidRDefault="003733BF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  <w:r w:rsidRPr="0088210A">
              <w:rPr>
                <w:rFonts w:ascii="Liberation Serif" w:eastAsia="Droid Sans Fallback" w:hAnsi="Liberation Serif" w:cs="FreeSans"/>
                <w:kern w:val="1"/>
                <w:lang w:bidi="hi-IN"/>
              </w:rPr>
              <w:t>Codice Controllo</w:t>
            </w:r>
          </w:p>
        </w:tc>
        <w:tc>
          <w:tcPr>
            <w:tcW w:w="1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0E0E0"/>
            <w:vAlign w:val="center"/>
          </w:tcPr>
          <w:p w14:paraId="08FD0521" w14:textId="77777777" w:rsidR="003733BF" w:rsidRPr="0088210A" w:rsidRDefault="003733BF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  <w:r w:rsidRPr="0088210A">
              <w:rPr>
                <w:rFonts w:ascii="Liberation Serif" w:eastAsia="Droid Sans Fallback" w:hAnsi="Liberation Serif" w:cs="FreeSans"/>
                <w:kern w:val="1"/>
                <w:lang w:bidi="hi-IN"/>
              </w:rPr>
              <w:t>CIN</w:t>
            </w:r>
          </w:p>
        </w:tc>
        <w:tc>
          <w:tcPr>
            <w:tcW w:w="1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0E0E0"/>
            <w:vAlign w:val="center"/>
          </w:tcPr>
          <w:p w14:paraId="6DBA7E8E" w14:textId="77777777" w:rsidR="003733BF" w:rsidRPr="0088210A" w:rsidRDefault="003733BF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  <w:r w:rsidRPr="0088210A">
              <w:rPr>
                <w:rFonts w:ascii="Liberation Serif" w:eastAsia="Droid Sans Fallback" w:hAnsi="Liberation Serif" w:cs="FreeSans"/>
                <w:kern w:val="1"/>
                <w:lang w:bidi="hi-IN"/>
              </w:rPr>
              <w:t>ABI</w:t>
            </w:r>
          </w:p>
        </w:tc>
        <w:tc>
          <w:tcPr>
            <w:tcW w:w="1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0E0E0"/>
            <w:vAlign w:val="center"/>
          </w:tcPr>
          <w:p w14:paraId="2695F6F0" w14:textId="77777777" w:rsidR="003733BF" w:rsidRPr="0088210A" w:rsidRDefault="003733BF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  <w:r w:rsidRPr="0088210A">
              <w:rPr>
                <w:rFonts w:ascii="Liberation Serif" w:eastAsia="Droid Sans Fallback" w:hAnsi="Liberation Serif" w:cs="FreeSans"/>
                <w:kern w:val="1"/>
                <w:lang w:bidi="hi-IN"/>
              </w:rPr>
              <w:t>CAB</w:t>
            </w:r>
          </w:p>
        </w:tc>
        <w:tc>
          <w:tcPr>
            <w:tcW w:w="3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vAlign w:val="center"/>
          </w:tcPr>
          <w:p w14:paraId="622F17A6" w14:textId="77777777" w:rsidR="003733BF" w:rsidRPr="0088210A" w:rsidRDefault="003733BF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  <w:r w:rsidRPr="0088210A">
              <w:rPr>
                <w:rFonts w:ascii="Liberation Serif" w:eastAsia="Droid Sans Fallback" w:hAnsi="Liberation Serif" w:cs="FreeSans"/>
                <w:kern w:val="1"/>
                <w:lang w:bidi="hi-IN"/>
              </w:rPr>
              <w:t>Nr. Conto Corrente</w:t>
            </w:r>
          </w:p>
        </w:tc>
      </w:tr>
      <w:tr w:rsidR="003733BF" w:rsidRPr="0088210A" w14:paraId="7E9C2EE7" w14:textId="77777777" w:rsidTr="003E7DCD">
        <w:trPr>
          <w:cantSplit/>
          <w:trHeight w:val="758"/>
        </w:trPr>
        <w:tc>
          <w:tcPr>
            <w:tcW w:w="13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00967C" w14:textId="77777777" w:rsidR="003733BF" w:rsidRPr="0088210A" w:rsidRDefault="003733BF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99DF7A" w14:textId="77777777" w:rsidR="003733BF" w:rsidRPr="0088210A" w:rsidRDefault="003733BF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</w:p>
        </w:tc>
        <w:tc>
          <w:tcPr>
            <w:tcW w:w="1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1F0949" w14:textId="77777777" w:rsidR="003733BF" w:rsidRPr="0088210A" w:rsidRDefault="003733BF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</w:p>
        </w:tc>
        <w:tc>
          <w:tcPr>
            <w:tcW w:w="1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B417AC" w14:textId="77777777" w:rsidR="003733BF" w:rsidRPr="0088210A" w:rsidRDefault="003733BF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</w:p>
        </w:tc>
        <w:tc>
          <w:tcPr>
            <w:tcW w:w="1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FD1FBE" w14:textId="77777777" w:rsidR="003733BF" w:rsidRPr="0088210A" w:rsidRDefault="003733BF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</w:p>
        </w:tc>
        <w:tc>
          <w:tcPr>
            <w:tcW w:w="3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B771F9" w14:textId="77777777" w:rsidR="003733BF" w:rsidRPr="0088210A" w:rsidRDefault="003733BF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</w:p>
        </w:tc>
      </w:tr>
    </w:tbl>
    <w:p w14:paraId="1234BFF2" w14:textId="77777777" w:rsidR="003733BF" w:rsidRPr="0088210A" w:rsidRDefault="003733BF" w:rsidP="003E7DCD">
      <w:pPr>
        <w:widowControl w:val="0"/>
        <w:rPr>
          <w:rFonts w:ascii="Liberation Serif" w:eastAsia="Droid Sans Fallback" w:hAnsi="Liberation Serif" w:cs="FreeSans"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kern w:val="1"/>
          <w:lang w:bidi="hi-IN"/>
        </w:rPr>
        <w:t>Intestato a ______________________________________________________________________</w:t>
      </w:r>
    </w:p>
    <w:p w14:paraId="0CB4591F" w14:textId="77777777" w:rsidR="003733BF" w:rsidRPr="0088210A" w:rsidRDefault="003733BF" w:rsidP="003E7DCD">
      <w:pPr>
        <w:widowControl w:val="0"/>
        <w:rPr>
          <w:rFonts w:ascii="Liberation Serif" w:eastAsia="Droid Sans Fallback" w:hAnsi="Liberation Serif" w:cs="FreeSans"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kern w:val="1"/>
          <w:lang w:bidi="hi-IN"/>
        </w:rPr>
        <w:t>Istituto Bancario _________________________________________________________________</w:t>
      </w:r>
    </w:p>
    <w:p w14:paraId="081A5140" w14:textId="77777777" w:rsidR="00E24FEF" w:rsidRDefault="00E24FEF" w:rsidP="003733BF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74ABCC1A" w14:textId="77777777" w:rsidR="003733BF" w:rsidRPr="0088210A" w:rsidRDefault="003733BF" w:rsidP="003733BF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kern w:val="1"/>
          <w:lang w:bidi="hi-IN"/>
        </w:rPr>
        <w:t>Il/la sottoscritto/</w:t>
      </w:r>
      <w:proofErr w:type="spellStart"/>
      <w:r w:rsidRPr="0088210A">
        <w:rPr>
          <w:rFonts w:ascii="Liberation Serif" w:eastAsia="Droid Sans Fallback" w:hAnsi="Liberation Serif" w:cs="FreeSans"/>
          <w:kern w:val="1"/>
          <w:lang w:bidi="hi-IN"/>
        </w:rPr>
        <w:t>a</w:t>
      </w:r>
      <w:proofErr w:type="spellEnd"/>
      <w:r w:rsidRPr="0088210A">
        <w:rPr>
          <w:rFonts w:ascii="Liberation Serif" w:eastAsia="Droid Sans Fallback" w:hAnsi="Liberation Serif" w:cs="FreeSans"/>
          <w:kern w:val="1"/>
          <w:lang w:bidi="hi-IN"/>
        </w:rPr>
        <w:t xml:space="preserve"> inoltre</w:t>
      </w:r>
      <w:r w:rsidR="009038C6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 w:rsidR="009038C6" w:rsidRPr="00D74E22">
        <w:rPr>
          <w:rFonts w:ascii="Liberation Serif" w:eastAsia="Droid Sans Fallback" w:hAnsi="Liberation Serif" w:cs="FreeSans"/>
          <w:b/>
          <w:kern w:val="1"/>
          <w:lang w:bidi="hi-IN"/>
        </w:rPr>
        <w:t>dichiara</w:t>
      </w:r>
      <w:r w:rsidR="009038C6">
        <w:rPr>
          <w:rFonts w:ascii="Liberation Serif" w:eastAsia="Droid Sans Fallback" w:hAnsi="Liberation Serif" w:cs="FreeSans"/>
          <w:kern w:val="1"/>
          <w:lang w:bidi="hi-IN"/>
        </w:rPr>
        <w:t xml:space="preserve"> di</w:t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 xml:space="preserve">: </w:t>
      </w:r>
    </w:p>
    <w:p w14:paraId="7DC20910" w14:textId="77777777" w:rsidR="003733BF" w:rsidRPr="0088210A" w:rsidRDefault="009038C6" w:rsidP="004C0D7F">
      <w:pPr>
        <w:widowControl w:val="0"/>
        <w:numPr>
          <w:ilvl w:val="0"/>
          <w:numId w:val="1"/>
        </w:numPr>
        <w:suppressAutoHyphens w:val="0"/>
        <w:spacing w:after="200" w:line="288" w:lineRule="auto"/>
        <w:ind w:left="357" w:hanging="357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t xml:space="preserve">essere </w:t>
      </w:r>
      <w:r w:rsidR="003733BF" w:rsidRPr="0088210A">
        <w:rPr>
          <w:rFonts w:ascii="Liberation Serif" w:eastAsia="Droid Sans Fallback" w:hAnsi="Liberation Serif" w:cs="FreeSans"/>
          <w:kern w:val="1"/>
          <w:lang w:bidi="hi-IN"/>
        </w:rPr>
        <w:t>consapevole della responsabilità penale cui può andare incontro in caso di dichiarazione non veritiere e falsità negli atti, richiamate dall’art</w:t>
      </w:r>
      <w:r w:rsidR="003733BF" w:rsidRPr="000426B0">
        <w:rPr>
          <w:rFonts w:ascii="Liberation Serif" w:eastAsia="Droid Sans Fallback" w:hAnsi="Liberation Serif" w:cs="FreeSans"/>
          <w:kern w:val="1"/>
          <w:lang w:bidi="hi-IN"/>
        </w:rPr>
        <w:t>. 76 del D.P.R. 445 del 28/12/2000</w:t>
      </w:r>
      <w:r w:rsidR="003733BF" w:rsidRPr="0088210A">
        <w:rPr>
          <w:rFonts w:ascii="Liberation Serif" w:eastAsia="Droid Sans Fallback" w:hAnsi="Liberation Serif" w:cs="FreeSans"/>
          <w:kern w:val="1"/>
          <w:lang w:bidi="hi-IN"/>
        </w:rPr>
        <w:t xml:space="preserve">, ai sensi dell’art. 47 del D.P.R 445/2000 dichiara che tutte le dichiarazioni e i dati esposti nel presente modulo e negli allegati corrispondono al vero. </w:t>
      </w:r>
    </w:p>
    <w:p w14:paraId="6C7A1933" w14:textId="75E8E5AA" w:rsidR="00D74E22" w:rsidRDefault="003733BF" w:rsidP="009038C6">
      <w:pPr>
        <w:widowControl w:val="0"/>
        <w:numPr>
          <w:ilvl w:val="0"/>
          <w:numId w:val="1"/>
        </w:numPr>
        <w:suppressAutoHyphens w:val="0"/>
        <w:spacing w:after="200" w:line="288" w:lineRule="auto"/>
        <w:ind w:left="357" w:hanging="357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kern w:val="1"/>
          <w:lang w:bidi="hi-IN"/>
        </w:rPr>
        <w:t xml:space="preserve">dichiara di conoscere le disposizioni del Regolamento per l’erogazione di contributi, </w:t>
      </w:r>
      <w:r w:rsidR="001F69C8">
        <w:rPr>
          <w:rFonts w:ascii="Liberation Serif" w:eastAsia="Droid Sans Fallback" w:hAnsi="Liberation Serif" w:cs="FreeSans"/>
          <w:kern w:val="1"/>
          <w:lang w:bidi="hi-IN"/>
        </w:rPr>
        <w:t>patrocini e altri vantaggi economici</w:t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>, approvato con deliberazione n</w:t>
      </w:r>
      <w:r w:rsidR="004C0D7F">
        <w:rPr>
          <w:rFonts w:ascii="Liberation Serif" w:eastAsia="Droid Sans Fallback" w:hAnsi="Liberation Serif" w:cs="FreeSans"/>
          <w:kern w:val="1"/>
          <w:lang w:bidi="hi-IN"/>
        </w:rPr>
        <w:t xml:space="preserve">. </w:t>
      </w:r>
      <w:r w:rsidR="00527823">
        <w:rPr>
          <w:rFonts w:ascii="Liberation Serif" w:eastAsia="Droid Sans Fallback" w:hAnsi="Liberation Serif" w:cs="FreeSans"/>
          <w:kern w:val="1"/>
          <w:lang w:bidi="hi-IN"/>
        </w:rPr>
        <w:t>29</w:t>
      </w:r>
      <w:r w:rsidR="004C0D7F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>di data</w:t>
      </w:r>
      <w:r w:rsidR="004C0D7F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 w:rsidR="00461341">
        <w:rPr>
          <w:rFonts w:ascii="Liberation Serif" w:eastAsia="Droid Sans Fallback" w:hAnsi="Liberation Serif" w:cs="FreeSans"/>
          <w:kern w:val="1"/>
          <w:lang w:bidi="hi-IN"/>
        </w:rPr>
        <w:t>31/07/2023</w:t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 xml:space="preserve"> dal Consiglio Comunale di </w:t>
      </w:r>
      <w:r w:rsidR="004C0D7F">
        <w:rPr>
          <w:rFonts w:ascii="Liberation Serif" w:eastAsia="Droid Sans Fallback" w:hAnsi="Liberation Serif" w:cs="FreeSans"/>
          <w:kern w:val="1"/>
          <w:lang w:bidi="hi-IN"/>
        </w:rPr>
        <w:t>Vallelaghi</w:t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>, in particolare quelle previste all’articol</w:t>
      </w:r>
      <w:r w:rsidR="00EB6032">
        <w:rPr>
          <w:rFonts w:ascii="Liberation Serif" w:eastAsia="Droid Sans Fallback" w:hAnsi="Liberation Serif" w:cs="FreeSans"/>
          <w:kern w:val="1"/>
          <w:lang w:bidi="hi-IN"/>
        </w:rPr>
        <w:t>i 5,</w:t>
      </w:r>
      <w:r w:rsidR="001F69C8">
        <w:rPr>
          <w:rFonts w:ascii="Liberation Serif" w:eastAsia="Droid Sans Fallback" w:hAnsi="Liberation Serif" w:cs="FreeSans"/>
          <w:kern w:val="1"/>
          <w:lang w:bidi="hi-IN"/>
        </w:rPr>
        <w:t xml:space="preserve"> 7,</w:t>
      </w:r>
      <w:r w:rsidR="00EB6032">
        <w:rPr>
          <w:rFonts w:ascii="Liberation Serif" w:eastAsia="Droid Sans Fallback" w:hAnsi="Liberation Serif" w:cs="FreeSans"/>
          <w:kern w:val="1"/>
          <w:lang w:bidi="hi-IN"/>
        </w:rPr>
        <w:t>14 e 15</w:t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</w:p>
    <w:p w14:paraId="2325AB92" w14:textId="77777777" w:rsidR="009038C6" w:rsidRPr="00CA2B14" w:rsidRDefault="00D74E22" w:rsidP="009038C6">
      <w:pPr>
        <w:widowControl w:val="0"/>
        <w:numPr>
          <w:ilvl w:val="0"/>
          <w:numId w:val="1"/>
        </w:numPr>
        <w:suppressAutoHyphens w:val="0"/>
        <w:spacing w:after="200" w:line="288" w:lineRule="auto"/>
        <w:ind w:left="357" w:hanging="357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CA2B14">
        <w:rPr>
          <w:rFonts w:ascii="Liberation Serif" w:eastAsia="Droid Sans Fallback" w:hAnsi="Liberation Serif" w:cs="FreeSans"/>
          <w:bCs/>
          <w:kern w:val="1"/>
          <w:lang w:bidi="hi-IN"/>
        </w:rPr>
        <w:t>Riguardo la p</w:t>
      </w:r>
      <w:r w:rsidR="009038C6" w:rsidRPr="00CA2B14">
        <w:rPr>
          <w:rFonts w:ascii="Liberation Serif" w:eastAsia="Droid Sans Fallback" w:hAnsi="Liberation Serif" w:cs="FreeSans"/>
          <w:bCs/>
          <w:kern w:val="1"/>
          <w:lang w:bidi="hi-IN"/>
        </w:rPr>
        <w:t>osizione contabile e fiscale</w:t>
      </w:r>
      <w:r w:rsidRPr="00CA2B14">
        <w:rPr>
          <w:rFonts w:ascii="Liberation Serif" w:eastAsia="Droid Sans Fallback" w:hAnsi="Liberation Serif" w:cs="FreeSans"/>
          <w:bCs/>
          <w:kern w:val="1"/>
          <w:lang w:bidi="hi-IN"/>
        </w:rPr>
        <w:t xml:space="preserve"> dichiara che:</w:t>
      </w:r>
    </w:p>
    <w:p w14:paraId="7733C532" w14:textId="77777777" w:rsidR="009038C6" w:rsidRPr="00CA2B14" w:rsidRDefault="009038C6" w:rsidP="00D74E22">
      <w:pPr>
        <w:widowControl w:val="0"/>
        <w:ind w:left="426"/>
        <w:rPr>
          <w:rFonts w:ascii="Liberation Serif" w:eastAsia="Droid Sans Fallback" w:hAnsi="Liberation Serif" w:cs="FreeSans"/>
          <w:kern w:val="1"/>
          <w:sz w:val="44"/>
          <w:szCs w:val="44"/>
          <w:lang w:bidi="hi-IN"/>
        </w:rPr>
      </w:pPr>
      <w:r w:rsidRPr="00CA2B14">
        <w:rPr>
          <w:rFonts w:ascii="Liberation Serif" w:eastAsia="Droid Sans Fallback" w:hAnsi="Liberation Serif" w:cs="FreeSans"/>
          <w:kern w:val="1"/>
          <w:lang w:bidi="hi-IN"/>
        </w:rPr>
        <w:t>Ai fini dell’imposta sul valore aggiunto (IVA) relativamente agli interventi richiesti, il soggetto rappresentato:</w:t>
      </w:r>
    </w:p>
    <w:p w14:paraId="08309D45" w14:textId="77777777" w:rsidR="003E7DCD" w:rsidRPr="003E7DCD" w:rsidRDefault="009038C6" w:rsidP="003E7DCD">
      <w:pPr>
        <w:widowControl w:val="0"/>
        <w:spacing w:line="360" w:lineRule="auto"/>
        <w:ind w:left="454"/>
        <w:rPr>
          <w:rFonts w:ascii="Liberation Serif" w:eastAsia="Droid Sans Fallback" w:hAnsi="Liberation Serif" w:cs="FreeSans"/>
          <w:kern w:val="2"/>
          <w:lang w:bidi="hi-IN"/>
        </w:rPr>
      </w:pPr>
      <w:proofErr w:type="gramStart"/>
      <w:r w:rsidRPr="003E7DCD">
        <w:rPr>
          <w:rFonts w:ascii="Liberation Serif" w:eastAsia="Droid Sans Fallback" w:hAnsi="Liberation Serif" w:cs="FreeSans"/>
          <w:kern w:val="2"/>
          <w:szCs w:val="44"/>
          <w:lang w:bidi="hi-IN"/>
        </w:rPr>
        <w:t>□</w:t>
      </w:r>
      <w:r w:rsidRPr="003E7DCD">
        <w:rPr>
          <w:rFonts w:ascii="Liberation Serif" w:eastAsia="Droid Sans Fallback" w:hAnsi="Liberation Serif" w:cs="FreeSans"/>
          <w:kern w:val="2"/>
          <w:lang w:bidi="hi-IN"/>
        </w:rPr>
        <w:t xml:space="preserve">  può</w:t>
      </w:r>
      <w:proofErr w:type="gramEnd"/>
      <w:r w:rsidRPr="003E7DCD">
        <w:rPr>
          <w:rFonts w:ascii="Liberation Serif" w:eastAsia="Droid Sans Fallback" w:hAnsi="Liberation Serif" w:cs="FreeSans"/>
          <w:kern w:val="2"/>
          <w:lang w:bidi="hi-IN"/>
        </w:rPr>
        <w:t xml:space="preserve"> recuperare l’ IVA e in quale % ______</w:t>
      </w:r>
    </w:p>
    <w:p w14:paraId="455A91DC" w14:textId="7DA398FA" w:rsidR="009038C6" w:rsidRPr="003E7DCD" w:rsidRDefault="009038C6" w:rsidP="003E7DCD">
      <w:pPr>
        <w:widowControl w:val="0"/>
        <w:spacing w:line="360" w:lineRule="auto"/>
        <w:ind w:left="454"/>
        <w:rPr>
          <w:rFonts w:ascii="Liberation Serif" w:eastAsia="Droid Sans Fallback" w:hAnsi="Liberation Serif" w:cs="FreeSans"/>
          <w:kern w:val="2"/>
          <w:lang w:bidi="hi-IN"/>
        </w:rPr>
      </w:pPr>
      <w:proofErr w:type="gramStart"/>
      <w:r w:rsidRPr="003E7DCD">
        <w:rPr>
          <w:rFonts w:ascii="Liberation Serif" w:eastAsia="Droid Sans Fallback" w:hAnsi="Liberation Serif" w:cs="FreeSans"/>
          <w:kern w:val="2"/>
          <w:szCs w:val="44"/>
          <w:lang w:bidi="hi-IN"/>
        </w:rPr>
        <w:t>□</w:t>
      </w:r>
      <w:r w:rsidRPr="003E7DCD">
        <w:rPr>
          <w:rFonts w:ascii="Liberation Serif" w:eastAsia="Droid Sans Fallback" w:hAnsi="Liberation Serif" w:cs="FreeSans"/>
          <w:kern w:val="2"/>
          <w:lang w:bidi="hi-IN"/>
        </w:rPr>
        <w:t xml:space="preserve">  non</w:t>
      </w:r>
      <w:proofErr w:type="gramEnd"/>
      <w:r w:rsidRPr="003E7DCD">
        <w:rPr>
          <w:rFonts w:ascii="Liberation Serif" w:eastAsia="Droid Sans Fallback" w:hAnsi="Liberation Serif" w:cs="FreeSans"/>
          <w:kern w:val="2"/>
          <w:lang w:bidi="hi-IN"/>
        </w:rPr>
        <w:t xml:space="preserve"> può recuperare l’ IVA</w:t>
      </w:r>
    </w:p>
    <w:p w14:paraId="3E9A8CC6" w14:textId="77777777" w:rsidR="009038C6" w:rsidRPr="00CA2B14" w:rsidRDefault="009038C6" w:rsidP="00D74E22">
      <w:pPr>
        <w:widowControl w:val="0"/>
        <w:ind w:left="426"/>
        <w:rPr>
          <w:rFonts w:ascii="Liberation Serif" w:eastAsia="Droid Sans Fallback" w:hAnsi="Liberation Serif" w:cs="FreeSans"/>
          <w:kern w:val="1"/>
          <w:lang w:bidi="hi-IN"/>
        </w:rPr>
      </w:pPr>
    </w:p>
    <w:p w14:paraId="4A175854" w14:textId="77777777" w:rsidR="009038C6" w:rsidRPr="00CA2B14" w:rsidRDefault="009038C6" w:rsidP="00D74E22">
      <w:pPr>
        <w:widowControl w:val="0"/>
        <w:ind w:left="426"/>
        <w:rPr>
          <w:rFonts w:ascii="Liberation Serif" w:eastAsia="Droid Sans Fallback" w:hAnsi="Liberation Serif" w:cs="FreeSans"/>
          <w:kern w:val="1"/>
          <w:lang w:bidi="hi-IN"/>
        </w:rPr>
      </w:pPr>
      <w:r w:rsidRPr="00CA2B14">
        <w:rPr>
          <w:rFonts w:ascii="Liberation Serif" w:eastAsia="Droid Sans Fallback" w:hAnsi="Liberation Serif" w:cs="FreeSans"/>
          <w:kern w:val="1"/>
          <w:lang w:bidi="hi-IN"/>
        </w:rPr>
        <w:t>Posizione relativa all’assoggettamento all’imposta di bollo</w:t>
      </w:r>
      <w:r w:rsidR="00D74E22" w:rsidRPr="00CA2B14">
        <w:rPr>
          <w:rFonts w:ascii="Liberation Serif" w:eastAsia="Droid Sans Fallback" w:hAnsi="Liberation Serif" w:cs="FreeSans"/>
          <w:kern w:val="1"/>
          <w:lang w:bidi="hi-IN"/>
        </w:rPr>
        <w:t>:</w:t>
      </w:r>
    </w:p>
    <w:p w14:paraId="7CA46488" w14:textId="77777777" w:rsidR="009038C6" w:rsidRPr="00CA2B14" w:rsidRDefault="009038C6" w:rsidP="00D74E22">
      <w:pPr>
        <w:widowControl w:val="0"/>
        <w:ind w:left="426"/>
        <w:rPr>
          <w:rFonts w:ascii="Liberation Serif" w:eastAsia="Droid Sans Fallback" w:hAnsi="Liberation Serif" w:cs="FreeSans"/>
          <w:kern w:val="1"/>
          <w:sz w:val="44"/>
          <w:szCs w:val="44"/>
          <w:lang w:bidi="hi-IN"/>
        </w:rPr>
      </w:pPr>
      <w:r w:rsidRPr="00CA2B14">
        <w:rPr>
          <w:rFonts w:ascii="Liberation Serif" w:eastAsia="Droid Sans Fallback" w:hAnsi="Liberation Serif" w:cs="FreeSans"/>
          <w:kern w:val="1"/>
          <w:lang w:bidi="hi-IN"/>
        </w:rPr>
        <w:t>Ai fini dell’imposta di bollo, da apporre alla domanda relativamente agli interventi richiesti, il soggetto rappresentato:</w:t>
      </w:r>
    </w:p>
    <w:p w14:paraId="49B1A353" w14:textId="77777777" w:rsidR="009038C6" w:rsidRPr="003E7DCD" w:rsidRDefault="009038C6" w:rsidP="003E7DCD">
      <w:pPr>
        <w:widowControl w:val="0"/>
        <w:spacing w:line="360" w:lineRule="auto"/>
        <w:ind w:left="454"/>
        <w:rPr>
          <w:rFonts w:ascii="Liberation Serif" w:eastAsia="Droid Sans Fallback" w:hAnsi="Liberation Serif" w:cs="FreeSans"/>
          <w:kern w:val="2"/>
          <w:szCs w:val="44"/>
          <w:lang w:bidi="hi-IN"/>
        </w:rPr>
      </w:pPr>
      <w:r w:rsidRPr="003E7DCD">
        <w:rPr>
          <w:rFonts w:ascii="Liberation Serif" w:eastAsia="Droid Sans Fallback" w:hAnsi="Liberation Serif" w:cs="FreeSans"/>
          <w:kern w:val="2"/>
          <w:szCs w:val="44"/>
          <w:lang w:bidi="hi-IN"/>
        </w:rPr>
        <w:lastRenderedPageBreak/>
        <w:t>□ è esente dall’imposta di bollo ai sensi dell’art. 17 Dlgs 460/97</w:t>
      </w:r>
    </w:p>
    <w:p w14:paraId="3ED392F9" w14:textId="6B514A19" w:rsidR="009038C6" w:rsidRPr="003E7DCD" w:rsidRDefault="009038C6" w:rsidP="003E7DCD">
      <w:pPr>
        <w:widowControl w:val="0"/>
        <w:spacing w:line="360" w:lineRule="auto"/>
        <w:ind w:left="454"/>
        <w:rPr>
          <w:rFonts w:ascii="Liberation Serif" w:eastAsia="Droid Sans Fallback" w:hAnsi="Liberation Serif" w:cs="FreeSans"/>
          <w:kern w:val="2"/>
          <w:szCs w:val="44"/>
          <w:lang w:bidi="hi-IN"/>
        </w:rPr>
      </w:pPr>
      <w:r w:rsidRPr="003E7DCD">
        <w:rPr>
          <w:rFonts w:ascii="Liberation Serif" w:eastAsia="Droid Sans Fallback" w:hAnsi="Liberation Serif" w:cs="FreeSans"/>
          <w:kern w:val="2"/>
          <w:szCs w:val="44"/>
          <w:lang w:bidi="hi-IN"/>
        </w:rPr>
        <w:t>□ non è esente dall’imposta di bollo</w:t>
      </w:r>
    </w:p>
    <w:p w14:paraId="6467A1B2" w14:textId="77777777" w:rsidR="009038C6" w:rsidRDefault="009038C6" w:rsidP="00D74E22">
      <w:pPr>
        <w:widowControl w:val="0"/>
        <w:ind w:left="426"/>
        <w:rPr>
          <w:rFonts w:ascii="Liberation Serif" w:eastAsia="Droid Sans Fallback" w:hAnsi="Liberation Serif" w:cs="FreeSans"/>
          <w:color w:val="FF0000"/>
          <w:kern w:val="1"/>
          <w:lang w:bidi="hi-IN"/>
        </w:rPr>
      </w:pPr>
      <w:r w:rsidRPr="009038C6">
        <w:rPr>
          <w:rFonts w:ascii="Liberation Serif" w:eastAsia="Droid Sans Fallback" w:hAnsi="Liberation Serif" w:cs="FreeSans"/>
          <w:color w:val="FF0000"/>
          <w:kern w:val="1"/>
          <w:lang w:bidi="hi-IN"/>
        </w:rPr>
        <w:tab/>
      </w:r>
      <w:r w:rsidRPr="009038C6">
        <w:rPr>
          <w:rFonts w:ascii="Liberation Serif" w:eastAsia="Droid Sans Fallback" w:hAnsi="Liberation Serif" w:cs="FreeSans"/>
          <w:color w:val="FF0000"/>
          <w:kern w:val="1"/>
          <w:lang w:bidi="hi-IN"/>
        </w:rPr>
        <w:tab/>
      </w:r>
      <w:r w:rsidRPr="009038C6">
        <w:rPr>
          <w:rFonts w:ascii="Liberation Serif" w:eastAsia="Droid Sans Fallback" w:hAnsi="Liberation Serif" w:cs="FreeSans"/>
          <w:color w:val="FF0000"/>
          <w:kern w:val="1"/>
          <w:lang w:bidi="hi-IN"/>
        </w:rPr>
        <w:tab/>
      </w:r>
      <w:r w:rsidRPr="009038C6">
        <w:rPr>
          <w:rFonts w:ascii="Liberation Serif" w:eastAsia="Droid Sans Fallback" w:hAnsi="Liberation Serif" w:cs="FreeSans"/>
          <w:color w:val="FF0000"/>
          <w:kern w:val="1"/>
          <w:lang w:bidi="hi-IN"/>
        </w:rPr>
        <w:tab/>
      </w:r>
      <w:r w:rsidRPr="009038C6">
        <w:rPr>
          <w:rFonts w:ascii="Liberation Serif" w:eastAsia="Droid Sans Fallback" w:hAnsi="Liberation Serif" w:cs="FreeSans"/>
          <w:color w:val="FF0000"/>
          <w:kern w:val="1"/>
          <w:lang w:bidi="hi-IN"/>
        </w:rPr>
        <w:tab/>
      </w:r>
    </w:p>
    <w:p w14:paraId="5F6A15A7" w14:textId="77777777" w:rsidR="004B6ADC" w:rsidRDefault="004B6ADC" w:rsidP="00D74E22">
      <w:pPr>
        <w:widowControl w:val="0"/>
        <w:ind w:left="426"/>
        <w:rPr>
          <w:rFonts w:ascii="Liberation Serif" w:eastAsia="Droid Sans Fallback" w:hAnsi="Liberation Serif" w:cs="FreeSans"/>
          <w:color w:val="FF0000"/>
          <w:kern w:val="1"/>
          <w:lang w:bidi="hi-IN"/>
        </w:rPr>
      </w:pPr>
    </w:p>
    <w:p w14:paraId="013E23C0" w14:textId="77777777" w:rsidR="004B6ADC" w:rsidRDefault="004B6ADC" w:rsidP="00D74E22">
      <w:pPr>
        <w:widowControl w:val="0"/>
        <w:ind w:left="426"/>
        <w:rPr>
          <w:rFonts w:ascii="Liberation Serif" w:eastAsia="Droid Sans Fallback" w:hAnsi="Liberation Serif" w:cs="FreeSans"/>
          <w:color w:val="FF0000"/>
          <w:kern w:val="1"/>
          <w:lang w:bidi="hi-IN"/>
        </w:rPr>
      </w:pPr>
    </w:p>
    <w:p w14:paraId="1974BEF6" w14:textId="77777777" w:rsidR="004B6ADC" w:rsidRPr="009038C6" w:rsidRDefault="004B6ADC" w:rsidP="00D74E22">
      <w:pPr>
        <w:widowControl w:val="0"/>
        <w:ind w:left="426"/>
        <w:rPr>
          <w:rFonts w:ascii="Liberation Serif" w:eastAsia="Droid Sans Fallback" w:hAnsi="Liberation Serif" w:cs="FreeSans"/>
          <w:color w:val="FF0000"/>
          <w:kern w:val="1"/>
          <w:lang w:bidi="hi-IN"/>
        </w:rPr>
      </w:pPr>
    </w:p>
    <w:p w14:paraId="76B3261E" w14:textId="77777777" w:rsidR="007821FD" w:rsidRPr="008834FB" w:rsidRDefault="007821FD" w:rsidP="007821FD">
      <w:pPr>
        <w:jc w:val="both"/>
        <w:rPr>
          <w:color w:val="000000"/>
          <w:sz w:val="22"/>
          <w:szCs w:val="16"/>
        </w:rPr>
      </w:pPr>
      <w:r w:rsidRPr="008834FB">
        <w:rPr>
          <w:color w:val="000000"/>
          <w:sz w:val="22"/>
          <w:szCs w:val="16"/>
        </w:rPr>
        <w:t>PRIVACY:</w:t>
      </w:r>
    </w:p>
    <w:p w14:paraId="51CA41C9" w14:textId="7E646516" w:rsidR="007821FD" w:rsidRPr="00D74E22" w:rsidRDefault="007821FD" w:rsidP="007821FD">
      <w:pPr>
        <w:jc w:val="both"/>
        <w:rPr>
          <w:i/>
          <w:color w:val="000000"/>
          <w:sz w:val="22"/>
          <w:szCs w:val="16"/>
        </w:rPr>
      </w:pPr>
      <w:r w:rsidRPr="008834FB">
        <w:rPr>
          <w:i/>
          <w:color w:val="000000"/>
          <w:sz w:val="22"/>
          <w:szCs w:val="16"/>
        </w:rPr>
        <w:t xml:space="preserve">Si informa che ai sensi degli artt. 13 e 14 del Regolamento UE 2016/679 e dell’art. 13 del </w:t>
      </w:r>
      <w:proofErr w:type="spellStart"/>
      <w:r w:rsidRPr="008834FB">
        <w:rPr>
          <w:i/>
          <w:color w:val="000000"/>
          <w:sz w:val="22"/>
          <w:szCs w:val="16"/>
        </w:rPr>
        <w:t>D.Lgs.</w:t>
      </w:r>
      <w:proofErr w:type="spellEnd"/>
      <w:r w:rsidRPr="008834FB">
        <w:rPr>
          <w:i/>
          <w:color w:val="000000"/>
          <w:sz w:val="22"/>
          <w:szCs w:val="16"/>
        </w:rPr>
        <w:t xml:space="preserve"> 196/2003, i dati personali sono raccolti dal Servizio Istituzionale per lo svolgimento dell'attività relative alle concessioni degli impianti comunali. I dati non sono oggetto di diffusione. Il Titolare del trattamento è il Comune di Vallelaghi – il Responsabile della Protezione dei Dati è il Consorzio dei Comuni Trentini, con sede a </w:t>
      </w:r>
      <w:r w:rsidR="00AC3371" w:rsidRPr="008834FB">
        <w:rPr>
          <w:i/>
          <w:color w:val="000000"/>
          <w:sz w:val="22"/>
          <w:szCs w:val="16"/>
        </w:rPr>
        <w:t>Vallelaghi</w:t>
      </w:r>
      <w:r w:rsidRPr="008834FB">
        <w:rPr>
          <w:i/>
          <w:color w:val="000000"/>
          <w:sz w:val="22"/>
          <w:szCs w:val="16"/>
        </w:rPr>
        <w:t xml:space="preserve"> in via Torre Verde 23 (e-mail </w:t>
      </w:r>
      <w:proofErr w:type="gramStart"/>
      <w:r w:rsidRPr="008834FB">
        <w:rPr>
          <w:i/>
          <w:color w:val="000000"/>
          <w:sz w:val="22"/>
          <w:szCs w:val="16"/>
        </w:rPr>
        <w:t>servizioRPD@comunitrentini.it ,</w:t>
      </w:r>
      <w:proofErr w:type="gramEnd"/>
      <w:r w:rsidRPr="008834FB">
        <w:rPr>
          <w:i/>
          <w:color w:val="000000"/>
          <w:sz w:val="22"/>
          <w:szCs w:val="16"/>
        </w:rPr>
        <w:t xml:space="preserve"> sito internet www.comunitrentini.it). Lei può esercitare il diritto di accesso e gli altri diritti di cui agli artt. 15 e seguenti del Regolamento UE 2016/679 e dell’art. 7 e seguenti del </w:t>
      </w:r>
      <w:proofErr w:type="spellStart"/>
      <w:r w:rsidRPr="008834FB">
        <w:rPr>
          <w:i/>
          <w:color w:val="000000"/>
          <w:sz w:val="22"/>
          <w:szCs w:val="16"/>
        </w:rPr>
        <w:t>D.Lgs.</w:t>
      </w:r>
      <w:proofErr w:type="spellEnd"/>
      <w:r w:rsidRPr="008834FB">
        <w:rPr>
          <w:i/>
          <w:color w:val="000000"/>
          <w:sz w:val="22"/>
          <w:szCs w:val="16"/>
        </w:rPr>
        <w:t xml:space="preserve"> 196/2003.I dati sono conservati per il periodo strettamente necessario all’esecuzione del compito o della funzione di interesse pubblico e comunque a termini di legge. L’informativa completa ai sensi degli artt. 13 e 14 del Regolamento UE 2016/679 e dell’art. 13 del </w:t>
      </w:r>
      <w:proofErr w:type="spellStart"/>
      <w:r w:rsidRPr="008834FB">
        <w:rPr>
          <w:i/>
          <w:color w:val="000000"/>
          <w:sz w:val="22"/>
          <w:szCs w:val="16"/>
        </w:rPr>
        <w:t>D.Lgs.</w:t>
      </w:r>
      <w:proofErr w:type="spellEnd"/>
      <w:r w:rsidRPr="008834FB">
        <w:rPr>
          <w:i/>
          <w:color w:val="000000"/>
          <w:sz w:val="22"/>
          <w:szCs w:val="16"/>
        </w:rPr>
        <w:t xml:space="preserve"> 196/2003, è a disposizione presso il Comune di Vallelaghi.</w:t>
      </w:r>
    </w:p>
    <w:p w14:paraId="4DC7BE7D" w14:textId="77777777" w:rsidR="00D74E22" w:rsidRDefault="00D74E22" w:rsidP="003733BF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02E3AE36" w14:textId="77777777" w:rsidR="003733BF" w:rsidRPr="0088210A" w:rsidRDefault="003733BF" w:rsidP="003733BF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kern w:val="1"/>
          <w:lang w:bidi="hi-IN"/>
        </w:rPr>
        <w:t>________________________________</w:t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ab/>
        <w:t xml:space="preserve"> __________________________________________</w:t>
      </w:r>
    </w:p>
    <w:p w14:paraId="739EF733" w14:textId="04F9DE70" w:rsidR="003733BF" w:rsidRPr="0088210A" w:rsidRDefault="003733BF" w:rsidP="003733BF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kern w:val="1"/>
          <w:lang w:bidi="hi-IN"/>
        </w:rPr>
        <w:tab/>
        <w:t>(luogo e data)</w:t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ab/>
        <w:t xml:space="preserve">(firma del Presidente/Legale </w:t>
      </w:r>
      <w:proofErr w:type="gramStart"/>
      <w:r w:rsidRPr="0088210A">
        <w:rPr>
          <w:rFonts w:ascii="Liberation Serif" w:eastAsia="Droid Sans Fallback" w:hAnsi="Liberation Serif" w:cs="FreeSans"/>
          <w:kern w:val="1"/>
          <w:lang w:bidi="hi-IN"/>
        </w:rPr>
        <w:t>Rappresentante )</w:t>
      </w:r>
      <w:proofErr w:type="gramEnd"/>
    </w:p>
    <w:p w14:paraId="2806FE79" w14:textId="5909EC2B" w:rsidR="003733BF" w:rsidRPr="00257DCA" w:rsidRDefault="00257DCA" w:rsidP="003733BF">
      <w:pPr>
        <w:pageBreakBefore/>
        <w:widowControl w:val="0"/>
        <w:spacing w:line="288" w:lineRule="auto"/>
        <w:rPr>
          <w:rStyle w:val="Enfasicorsivo"/>
          <w:rFonts w:eastAsia="Droid Sans Fallback"/>
          <w:b/>
          <w:bCs/>
        </w:rPr>
      </w:pPr>
      <w:r w:rsidRPr="00257DCA">
        <w:rPr>
          <w:rStyle w:val="Enfasicorsivo"/>
          <w:rFonts w:eastAsia="Droid Sans Fallback"/>
          <w:b/>
          <w:bCs/>
        </w:rPr>
        <w:lastRenderedPageBreak/>
        <w:t>Allegato A</w:t>
      </w:r>
      <w:r w:rsidR="003733BF" w:rsidRPr="00257DCA">
        <w:rPr>
          <w:rStyle w:val="Enfasicorsivo"/>
          <w:rFonts w:eastAsia="Droid Sans Fallback"/>
          <w:b/>
          <w:bCs/>
        </w:rPr>
        <w:t xml:space="preserve"> (esente da bollo)</w:t>
      </w:r>
    </w:p>
    <w:p w14:paraId="2F5D34E9" w14:textId="77777777" w:rsidR="003733BF" w:rsidRPr="0088210A" w:rsidRDefault="003733BF" w:rsidP="003733BF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25C39707" w14:textId="6F867F09" w:rsidR="003733BF" w:rsidRPr="0088210A" w:rsidRDefault="003733BF" w:rsidP="007821FD">
      <w:pPr>
        <w:widowControl w:val="0"/>
        <w:spacing w:line="360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kern w:val="1"/>
          <w:lang w:bidi="hi-IN"/>
        </w:rPr>
        <w:t xml:space="preserve">Allegato alla richiesta di contributo per </w:t>
      </w:r>
      <w:r w:rsidR="00BB1636">
        <w:rPr>
          <w:rFonts w:ascii="Liberation Serif" w:eastAsia="Droid Sans Fallback" w:hAnsi="Liberation Serif" w:cs="FreeSans"/>
          <w:kern w:val="1"/>
          <w:lang w:bidi="hi-IN"/>
        </w:rPr>
        <w:t>l’acquisto dei seguenti beni strumentali e/o lavori</w:t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>: ___________________________</w:t>
      </w:r>
      <w:r w:rsidR="00BB1636">
        <w:rPr>
          <w:rFonts w:ascii="Liberation Serif" w:eastAsia="Droid Sans Fallback" w:hAnsi="Liberation Serif" w:cs="FreeSans"/>
          <w:kern w:val="1"/>
          <w:lang w:bidi="hi-IN"/>
        </w:rPr>
        <w:t>________</w:t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</w:t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br/>
        <w:t>redatto a termini dell’art. 47 DPR 28 dicembre 2000 n. 445, dichiarazione sostitutiva di atto notorio.</w:t>
      </w:r>
    </w:p>
    <w:p w14:paraId="5B85ACDA" w14:textId="77777777" w:rsidR="003733BF" w:rsidRPr="0088210A" w:rsidRDefault="003733BF" w:rsidP="003733BF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4C71E288" w14:textId="3CA799FD" w:rsidR="00257DCA" w:rsidRDefault="00BB1636" w:rsidP="00BB1636">
      <w:pPr>
        <w:widowControl w:val="0"/>
        <w:spacing w:line="288" w:lineRule="auto"/>
        <w:jc w:val="center"/>
        <w:rPr>
          <w:rFonts w:asciiTheme="minorHAnsi" w:hAnsiTheme="minorHAnsi" w:cstheme="minorHAnsi"/>
          <w:b/>
          <w:bCs/>
        </w:rPr>
      </w:pPr>
      <w:r w:rsidRPr="00BB1636">
        <w:rPr>
          <w:rFonts w:asciiTheme="minorHAnsi" w:hAnsiTheme="minorHAnsi" w:cstheme="minorHAnsi"/>
          <w:b/>
          <w:bCs/>
        </w:rPr>
        <w:t>DESCRIZIONE DETTAGLIATA DEL BENE STRUMENTALE CHE SI INTENDE ACQUISTARE O ELABORATI PROGETTUALI RELATIVI AI LAVORI</w:t>
      </w:r>
    </w:p>
    <w:p w14:paraId="0649C43F" w14:textId="77777777" w:rsidR="00BB1636" w:rsidRPr="00BB1636" w:rsidRDefault="00BB1636" w:rsidP="00BB1636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</w:p>
    <w:p w14:paraId="5BAA7BC4" w14:textId="20DF3BE5" w:rsidR="00257DCA" w:rsidRDefault="00BB1636" w:rsidP="00257DCA">
      <w:pPr>
        <w:widowControl w:val="0"/>
        <w:spacing w:line="288" w:lineRule="auto"/>
        <w:jc w:val="both"/>
        <w:rPr>
          <w:szCs w:val="22"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t>Breve descrizione dei beni/attrezzature che si intende acquistare e/o dei lavori che si intendono effettuare</w:t>
      </w:r>
      <w:r w:rsidR="003733BF" w:rsidRPr="0088210A">
        <w:rPr>
          <w:rFonts w:ascii="Liberation Serif" w:eastAsia="Droid Sans Fallback" w:hAnsi="Liberation Serif" w:cs="FreeSans"/>
          <w:kern w:val="1"/>
          <w:lang w:bidi="hi-IN"/>
        </w:rPr>
        <w:t xml:space="preserve"> di cui all’articolo </w:t>
      </w:r>
      <w:r>
        <w:rPr>
          <w:rFonts w:ascii="Liberation Serif" w:eastAsia="Droid Sans Fallback" w:hAnsi="Liberation Serif" w:cs="FreeSans"/>
          <w:kern w:val="1"/>
          <w:lang w:bidi="hi-IN"/>
        </w:rPr>
        <w:t>10</w:t>
      </w:r>
      <w:r w:rsidR="003733BF" w:rsidRPr="0088210A">
        <w:rPr>
          <w:rFonts w:ascii="Liberation Serif" w:eastAsia="Droid Sans Fallback" w:hAnsi="Liberation Serif" w:cs="FreeSans"/>
          <w:kern w:val="1"/>
          <w:lang w:bidi="hi-IN"/>
        </w:rPr>
        <w:t xml:space="preserve">, del </w:t>
      </w:r>
      <w:r w:rsidR="003733BF" w:rsidRPr="009038C6">
        <w:rPr>
          <w:rFonts w:ascii="Liberation Serif" w:eastAsia="Droid Sans Fallback" w:hAnsi="Liberation Serif" w:cs="FreeSans"/>
          <w:i/>
          <w:kern w:val="1"/>
          <w:lang w:bidi="hi-IN"/>
        </w:rPr>
        <w:t>Regolamento</w:t>
      </w:r>
      <w:r w:rsidR="00257DCA">
        <w:rPr>
          <w:rFonts w:ascii="Liberation Serif" w:eastAsia="Droid Sans Fallback" w:hAnsi="Liberation Serif" w:cs="FreeSans"/>
          <w:i/>
          <w:kern w:val="1"/>
          <w:lang w:bidi="hi-IN"/>
        </w:rPr>
        <w:t xml:space="preserve">, </w:t>
      </w:r>
      <w:r w:rsidR="00257DCA">
        <w:rPr>
          <w:sz w:val="22"/>
          <w:szCs w:val="22"/>
        </w:rPr>
        <w:t>con particolare attenzione allo sviluppo dei punti di seguito indicati:</w:t>
      </w:r>
    </w:p>
    <w:p w14:paraId="365AFA70" w14:textId="77777777" w:rsidR="00257DCA" w:rsidRDefault="00257DCA" w:rsidP="00257DCA">
      <w:pPr>
        <w:pStyle w:val="Textbody"/>
        <w:jc w:val="both"/>
        <w:rPr>
          <w:szCs w:val="22"/>
        </w:rPr>
      </w:pPr>
    </w:p>
    <w:p w14:paraId="5B466FF4" w14:textId="2EA30CA4" w:rsidR="00257DCA" w:rsidRPr="00787384" w:rsidRDefault="00257DCA" w:rsidP="00257DCA">
      <w:pPr>
        <w:pStyle w:val="Textbody"/>
        <w:rPr>
          <w:rFonts w:asciiTheme="minorHAnsi" w:hAnsiTheme="minorHAnsi" w:cstheme="minorHAnsi"/>
          <w:b/>
          <w:bCs/>
          <w:sz w:val="24"/>
        </w:rPr>
      </w:pPr>
      <w:r w:rsidRPr="00787384">
        <w:rPr>
          <w:rFonts w:asciiTheme="minorHAnsi" w:hAnsiTheme="minorHAnsi" w:cstheme="minorHAnsi"/>
          <w:b/>
          <w:bCs/>
          <w:sz w:val="24"/>
        </w:rPr>
        <w:t xml:space="preserve">indicare e descrivere </w:t>
      </w:r>
      <w:r w:rsidR="00BB1636" w:rsidRPr="00787384">
        <w:rPr>
          <w:rFonts w:asciiTheme="minorHAnsi" w:hAnsiTheme="minorHAnsi" w:cstheme="minorHAnsi"/>
          <w:b/>
          <w:bCs/>
          <w:sz w:val="24"/>
        </w:rPr>
        <w:t>l’acquisto del seguente bene a cui allegare preventivi in possesso</w:t>
      </w:r>
      <w:r w:rsidRPr="00787384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3841D89B" w14:textId="77777777" w:rsidR="00257DCA" w:rsidRDefault="00257DCA" w:rsidP="00257DCA">
      <w:pPr>
        <w:pStyle w:val="Standard"/>
        <w:rPr>
          <w:rFonts w:asciiTheme="minorHAnsi" w:hAnsiTheme="minorHAnsi" w:cstheme="minorHAnsi"/>
        </w:rPr>
      </w:pPr>
    </w:p>
    <w:p w14:paraId="0A9C6A5E" w14:textId="77777777" w:rsidR="00787384" w:rsidRDefault="00787384" w:rsidP="00257DCA">
      <w:pPr>
        <w:pStyle w:val="Standard"/>
        <w:rPr>
          <w:rFonts w:asciiTheme="minorHAnsi" w:hAnsiTheme="minorHAnsi" w:cstheme="minorHAnsi"/>
        </w:rPr>
      </w:pPr>
    </w:p>
    <w:p w14:paraId="53C9CAA8" w14:textId="77777777" w:rsidR="00787384" w:rsidRDefault="00787384" w:rsidP="00257DCA">
      <w:pPr>
        <w:pStyle w:val="Standard"/>
        <w:rPr>
          <w:rFonts w:asciiTheme="minorHAnsi" w:hAnsiTheme="minorHAnsi" w:cstheme="minorHAnsi"/>
        </w:rPr>
      </w:pPr>
    </w:p>
    <w:p w14:paraId="1A7D663B" w14:textId="77777777" w:rsidR="00787384" w:rsidRDefault="00787384" w:rsidP="00257DCA">
      <w:pPr>
        <w:pStyle w:val="Standard"/>
        <w:rPr>
          <w:rFonts w:asciiTheme="minorHAnsi" w:hAnsiTheme="minorHAnsi" w:cstheme="minorHAnsi"/>
        </w:rPr>
      </w:pPr>
    </w:p>
    <w:p w14:paraId="21E855CC" w14:textId="77777777" w:rsidR="00787384" w:rsidRDefault="00787384" w:rsidP="00257DCA">
      <w:pPr>
        <w:pStyle w:val="Standard"/>
        <w:rPr>
          <w:rFonts w:asciiTheme="minorHAnsi" w:hAnsiTheme="minorHAnsi" w:cstheme="minorHAnsi"/>
        </w:rPr>
      </w:pPr>
    </w:p>
    <w:p w14:paraId="0BB97344" w14:textId="77777777" w:rsidR="00787384" w:rsidRDefault="00787384" w:rsidP="00257DCA">
      <w:pPr>
        <w:pStyle w:val="Standard"/>
        <w:rPr>
          <w:rFonts w:asciiTheme="minorHAnsi" w:hAnsiTheme="minorHAnsi" w:cstheme="minorHAnsi"/>
        </w:rPr>
      </w:pPr>
    </w:p>
    <w:p w14:paraId="44658DE2" w14:textId="77777777" w:rsidR="00787384" w:rsidRDefault="00787384" w:rsidP="00257DCA">
      <w:pPr>
        <w:pStyle w:val="Standard"/>
        <w:rPr>
          <w:rFonts w:asciiTheme="minorHAnsi" w:hAnsiTheme="minorHAnsi" w:cstheme="minorHAnsi"/>
        </w:rPr>
      </w:pPr>
    </w:p>
    <w:p w14:paraId="5B8CF7C0" w14:textId="77777777" w:rsidR="00787384" w:rsidRDefault="00787384" w:rsidP="00257DCA">
      <w:pPr>
        <w:pStyle w:val="Standard"/>
        <w:rPr>
          <w:rFonts w:asciiTheme="minorHAnsi" w:hAnsiTheme="minorHAnsi" w:cstheme="minorHAnsi"/>
        </w:rPr>
      </w:pPr>
    </w:p>
    <w:p w14:paraId="6574B28D" w14:textId="77777777" w:rsidR="00787384" w:rsidRDefault="00787384" w:rsidP="00257DCA">
      <w:pPr>
        <w:pStyle w:val="Standard"/>
        <w:rPr>
          <w:rFonts w:asciiTheme="minorHAnsi" w:hAnsiTheme="minorHAnsi" w:cstheme="minorHAnsi"/>
        </w:rPr>
      </w:pPr>
    </w:p>
    <w:p w14:paraId="200684BC" w14:textId="77777777" w:rsidR="00787384" w:rsidRDefault="00787384" w:rsidP="00257DCA">
      <w:pPr>
        <w:pStyle w:val="Standard"/>
        <w:rPr>
          <w:rFonts w:asciiTheme="minorHAnsi" w:hAnsiTheme="minorHAnsi" w:cstheme="minorHAnsi"/>
        </w:rPr>
      </w:pPr>
    </w:p>
    <w:p w14:paraId="7FB40ACA" w14:textId="77777777" w:rsidR="00787384" w:rsidRDefault="00787384" w:rsidP="00257DCA">
      <w:pPr>
        <w:pStyle w:val="Standard"/>
        <w:rPr>
          <w:rFonts w:asciiTheme="minorHAnsi" w:hAnsiTheme="minorHAnsi" w:cstheme="minorHAnsi"/>
        </w:rPr>
      </w:pPr>
    </w:p>
    <w:p w14:paraId="0BAC191C" w14:textId="77777777" w:rsidR="00787384" w:rsidRDefault="00787384" w:rsidP="00257DCA">
      <w:pPr>
        <w:pStyle w:val="Standard"/>
        <w:rPr>
          <w:rFonts w:asciiTheme="minorHAnsi" w:hAnsiTheme="minorHAnsi" w:cstheme="minorHAnsi"/>
        </w:rPr>
      </w:pPr>
    </w:p>
    <w:p w14:paraId="4F8E3E7D" w14:textId="77777777" w:rsidR="00787384" w:rsidRDefault="00787384" w:rsidP="00257DCA">
      <w:pPr>
        <w:pStyle w:val="Standard"/>
        <w:rPr>
          <w:rFonts w:asciiTheme="minorHAnsi" w:hAnsiTheme="minorHAnsi" w:cstheme="minorHAnsi"/>
        </w:rPr>
      </w:pPr>
    </w:p>
    <w:p w14:paraId="62309746" w14:textId="77777777" w:rsidR="00787384" w:rsidRDefault="00787384" w:rsidP="00257DCA">
      <w:pPr>
        <w:pStyle w:val="Standard"/>
        <w:rPr>
          <w:rFonts w:asciiTheme="minorHAnsi" w:hAnsiTheme="minorHAnsi" w:cstheme="minorHAnsi"/>
        </w:rPr>
      </w:pPr>
    </w:p>
    <w:p w14:paraId="48C3AF42" w14:textId="77777777" w:rsidR="00787384" w:rsidRDefault="00787384" w:rsidP="00257DCA">
      <w:pPr>
        <w:pStyle w:val="Standard"/>
        <w:rPr>
          <w:rFonts w:asciiTheme="minorHAnsi" w:hAnsiTheme="minorHAnsi" w:cstheme="minorHAnsi"/>
        </w:rPr>
      </w:pPr>
    </w:p>
    <w:p w14:paraId="7F1A5F29" w14:textId="77777777" w:rsidR="00787384" w:rsidRDefault="00787384" w:rsidP="00257DCA">
      <w:pPr>
        <w:pStyle w:val="Standard"/>
        <w:rPr>
          <w:rFonts w:asciiTheme="minorHAnsi" w:hAnsiTheme="minorHAnsi" w:cstheme="minorHAnsi"/>
        </w:rPr>
      </w:pPr>
    </w:p>
    <w:p w14:paraId="6D7197CB" w14:textId="77777777" w:rsidR="00787384" w:rsidRPr="00787384" w:rsidRDefault="00787384" w:rsidP="00257DCA">
      <w:pPr>
        <w:pStyle w:val="Standard"/>
        <w:rPr>
          <w:rFonts w:asciiTheme="minorHAnsi" w:hAnsiTheme="minorHAnsi" w:cstheme="minorHAnsi"/>
        </w:rPr>
      </w:pPr>
    </w:p>
    <w:p w14:paraId="511F7A8A" w14:textId="77777777" w:rsidR="00257DCA" w:rsidRPr="00787384" w:rsidRDefault="00257DCA" w:rsidP="00257DCA">
      <w:pPr>
        <w:pStyle w:val="Textbody"/>
        <w:rPr>
          <w:rFonts w:asciiTheme="minorHAnsi" w:hAnsiTheme="minorHAnsi" w:cstheme="minorHAnsi"/>
          <w:b/>
          <w:bCs/>
          <w:sz w:val="24"/>
        </w:rPr>
      </w:pPr>
    </w:p>
    <w:p w14:paraId="3FACDDDE" w14:textId="4028A899" w:rsidR="00257DCA" w:rsidRPr="00787384" w:rsidRDefault="00BB1636" w:rsidP="00257DCA">
      <w:pPr>
        <w:pStyle w:val="Textbody"/>
        <w:rPr>
          <w:rFonts w:asciiTheme="minorHAnsi" w:hAnsiTheme="minorHAnsi" w:cstheme="minorHAnsi"/>
          <w:b/>
          <w:bCs/>
          <w:sz w:val="24"/>
        </w:rPr>
      </w:pPr>
      <w:r w:rsidRPr="00787384">
        <w:rPr>
          <w:rFonts w:asciiTheme="minorHAnsi" w:hAnsiTheme="minorHAnsi" w:cstheme="minorHAnsi"/>
          <w:b/>
          <w:bCs/>
          <w:sz w:val="24"/>
        </w:rPr>
        <w:t xml:space="preserve">descrivere i lavori che si intendono effettuare e </w:t>
      </w:r>
      <w:r w:rsidR="00257DCA" w:rsidRPr="00787384">
        <w:rPr>
          <w:rFonts w:asciiTheme="minorHAnsi" w:hAnsiTheme="minorHAnsi" w:cstheme="minorHAnsi"/>
          <w:b/>
          <w:bCs/>
          <w:sz w:val="24"/>
        </w:rPr>
        <w:t xml:space="preserve">l'ambito territoriale di realizzazione </w:t>
      </w:r>
      <w:r w:rsidRPr="00787384">
        <w:rPr>
          <w:rFonts w:asciiTheme="minorHAnsi" w:hAnsiTheme="minorHAnsi" w:cstheme="minorHAnsi"/>
          <w:b/>
          <w:bCs/>
          <w:sz w:val="24"/>
        </w:rPr>
        <w:t>degli stessi</w:t>
      </w:r>
      <w:r w:rsidR="00257DCA" w:rsidRPr="00787384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65C87067" w14:textId="77777777" w:rsidR="00257DCA" w:rsidRPr="00787384" w:rsidRDefault="00257DCA" w:rsidP="00257DCA">
      <w:pPr>
        <w:pStyle w:val="Standard"/>
        <w:rPr>
          <w:rFonts w:asciiTheme="minorHAnsi" w:hAnsiTheme="minorHAnsi" w:cstheme="minorHAnsi"/>
        </w:rPr>
      </w:pPr>
    </w:p>
    <w:p w14:paraId="558D08B1" w14:textId="77777777" w:rsidR="00257DCA" w:rsidRDefault="00257DCA" w:rsidP="00257DCA">
      <w:pPr>
        <w:pStyle w:val="Standard"/>
        <w:rPr>
          <w:rFonts w:asciiTheme="minorHAnsi" w:hAnsiTheme="minorHAnsi" w:cstheme="minorHAnsi"/>
        </w:rPr>
      </w:pPr>
    </w:p>
    <w:p w14:paraId="7AEE3000" w14:textId="77777777" w:rsidR="00787384" w:rsidRDefault="00787384" w:rsidP="00257DCA">
      <w:pPr>
        <w:pStyle w:val="Standard"/>
        <w:rPr>
          <w:rFonts w:asciiTheme="minorHAnsi" w:hAnsiTheme="minorHAnsi" w:cstheme="minorHAnsi"/>
        </w:rPr>
      </w:pPr>
    </w:p>
    <w:p w14:paraId="0B134EB6" w14:textId="77777777" w:rsidR="00787384" w:rsidRPr="00787384" w:rsidRDefault="00787384" w:rsidP="00257DCA">
      <w:pPr>
        <w:pStyle w:val="Standard"/>
        <w:rPr>
          <w:rFonts w:asciiTheme="minorHAnsi" w:hAnsiTheme="minorHAnsi" w:cstheme="minorHAnsi"/>
        </w:rPr>
      </w:pPr>
    </w:p>
    <w:p w14:paraId="455FE6D9" w14:textId="77777777" w:rsidR="00257DCA" w:rsidRPr="00787384" w:rsidRDefault="00257DCA" w:rsidP="00257DCA">
      <w:pPr>
        <w:pStyle w:val="Standard"/>
        <w:rPr>
          <w:rFonts w:asciiTheme="minorHAnsi" w:hAnsiTheme="minorHAnsi" w:cstheme="minorHAnsi"/>
        </w:rPr>
      </w:pPr>
    </w:p>
    <w:p w14:paraId="0B27FC09" w14:textId="77777777" w:rsidR="00257DCA" w:rsidRPr="00787384" w:rsidRDefault="00257DCA" w:rsidP="00257DCA">
      <w:pPr>
        <w:pStyle w:val="Standard"/>
        <w:rPr>
          <w:rFonts w:asciiTheme="minorHAnsi" w:hAnsiTheme="minorHAnsi" w:cstheme="minorHAnsi"/>
        </w:rPr>
      </w:pPr>
    </w:p>
    <w:p w14:paraId="04BB7488" w14:textId="77777777" w:rsidR="00257DCA" w:rsidRDefault="00257DCA" w:rsidP="00257DCA">
      <w:pPr>
        <w:pStyle w:val="Standard"/>
        <w:rPr>
          <w:rFonts w:asciiTheme="minorHAnsi" w:hAnsiTheme="minorHAnsi" w:cstheme="minorHAnsi"/>
        </w:rPr>
      </w:pPr>
    </w:p>
    <w:p w14:paraId="0CB554DE" w14:textId="77777777" w:rsidR="00787384" w:rsidRDefault="00787384" w:rsidP="00257DCA">
      <w:pPr>
        <w:pStyle w:val="Standard"/>
        <w:rPr>
          <w:rFonts w:asciiTheme="minorHAnsi" w:hAnsiTheme="minorHAnsi" w:cstheme="minorHAnsi"/>
        </w:rPr>
      </w:pPr>
    </w:p>
    <w:p w14:paraId="53FA5DA8" w14:textId="77777777" w:rsidR="00787384" w:rsidRDefault="00787384" w:rsidP="00257DCA">
      <w:pPr>
        <w:pStyle w:val="Standard"/>
        <w:rPr>
          <w:rFonts w:asciiTheme="minorHAnsi" w:hAnsiTheme="minorHAnsi" w:cstheme="minorHAnsi"/>
        </w:rPr>
      </w:pPr>
    </w:p>
    <w:p w14:paraId="47F5DA79" w14:textId="77777777" w:rsidR="00787384" w:rsidRPr="00787384" w:rsidRDefault="00787384" w:rsidP="00257DCA">
      <w:pPr>
        <w:pStyle w:val="Standard"/>
        <w:rPr>
          <w:rFonts w:asciiTheme="minorHAnsi" w:hAnsiTheme="minorHAnsi" w:cstheme="minorHAnsi"/>
        </w:rPr>
      </w:pPr>
    </w:p>
    <w:p w14:paraId="267231C4" w14:textId="467AA024" w:rsidR="00257DCA" w:rsidRPr="00787384" w:rsidRDefault="00257DCA" w:rsidP="00787384">
      <w:pPr>
        <w:pStyle w:val="Standard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proofErr w:type="spellStart"/>
      <w:r w:rsidRPr="00787384">
        <w:rPr>
          <w:rFonts w:asciiTheme="minorHAnsi" w:hAnsiTheme="minorHAnsi" w:cstheme="minorHAnsi"/>
          <w:b/>
          <w:bCs/>
          <w:i/>
          <w:iCs/>
          <w:sz w:val="22"/>
          <w:szCs w:val="22"/>
        </w:rPr>
        <w:t>n.b</w:t>
      </w:r>
      <w:proofErr w:type="spellEnd"/>
      <w:r w:rsidRPr="0078738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: </w:t>
      </w:r>
      <w:r w:rsidR="00BB1636" w:rsidRPr="0078738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la fattura relativa al contributo in oggetto per acquisto o lavori non può avere data anteriore al formale provvedimento di concessione del contributo medesimo. Art. </w:t>
      </w:r>
      <w:r w:rsidR="00787384" w:rsidRPr="00787384">
        <w:rPr>
          <w:rFonts w:asciiTheme="minorHAnsi" w:hAnsiTheme="minorHAnsi" w:cstheme="minorHAnsi"/>
          <w:b/>
          <w:bCs/>
          <w:i/>
          <w:iCs/>
          <w:sz w:val="22"/>
          <w:szCs w:val="22"/>
        </w:rPr>
        <w:t>10 comma 1) del Regolamento</w:t>
      </w:r>
    </w:p>
    <w:p w14:paraId="2FE0BC74" w14:textId="77777777" w:rsidR="00257DCA" w:rsidRPr="00787384" w:rsidRDefault="00257DCA" w:rsidP="007821FD">
      <w:pPr>
        <w:widowControl w:val="0"/>
        <w:spacing w:line="288" w:lineRule="auto"/>
        <w:jc w:val="both"/>
        <w:rPr>
          <w:rFonts w:asciiTheme="minorHAnsi" w:eastAsia="Droid Sans Fallback" w:hAnsiTheme="minorHAnsi" w:cstheme="minorHAnsi"/>
          <w:kern w:val="1"/>
          <w:lang w:bidi="hi-IN"/>
        </w:rPr>
      </w:pPr>
    </w:p>
    <w:p w14:paraId="2513F851" w14:textId="30FB576A" w:rsidR="00257DCA" w:rsidRDefault="00257DCA" w:rsidP="00257DCA">
      <w:pPr>
        <w:pStyle w:val="Textbody"/>
        <w:pageBreakBefore/>
        <w:tabs>
          <w:tab w:val="center" w:pos="5385"/>
          <w:tab w:val="right" w:pos="10725"/>
        </w:tabs>
        <w:spacing w:after="57"/>
        <w:rPr>
          <w:szCs w:val="22"/>
        </w:rPr>
      </w:pPr>
      <w:r w:rsidRPr="00344F44">
        <w:rPr>
          <w:b/>
          <w:bCs/>
          <w:i/>
          <w:iCs/>
          <w:szCs w:val="22"/>
        </w:rPr>
        <w:lastRenderedPageBreak/>
        <w:t xml:space="preserve">Allegato </w:t>
      </w:r>
      <w:r w:rsidR="00E40ABA">
        <w:rPr>
          <w:b/>
          <w:bCs/>
          <w:i/>
          <w:iCs/>
          <w:szCs w:val="22"/>
        </w:rPr>
        <w:t>b) e c)</w:t>
      </w:r>
      <w:r w:rsidRPr="00344F44">
        <w:rPr>
          <w:b/>
          <w:bCs/>
          <w:i/>
          <w:iCs/>
          <w:szCs w:val="22"/>
        </w:rPr>
        <w:t xml:space="preserve"> (esente da </w:t>
      </w:r>
      <w:proofErr w:type="gramStart"/>
      <w:r w:rsidRPr="00344F44">
        <w:rPr>
          <w:b/>
          <w:bCs/>
          <w:i/>
          <w:iCs/>
          <w:szCs w:val="22"/>
        </w:rPr>
        <w:t>bollo</w:t>
      </w:r>
      <w:r w:rsidR="00AC3371">
        <w:rPr>
          <w:b/>
          <w:bCs/>
          <w:i/>
          <w:iCs/>
          <w:szCs w:val="22"/>
        </w:rPr>
        <w:t xml:space="preserve">)   </w:t>
      </w:r>
      <w:proofErr w:type="gramEnd"/>
      <w:r w:rsidR="00AC3371">
        <w:rPr>
          <w:b/>
          <w:bCs/>
          <w:i/>
          <w:iCs/>
          <w:szCs w:val="22"/>
        </w:rPr>
        <w:t xml:space="preserve">    </w:t>
      </w:r>
      <w:r w:rsidR="00AC3371">
        <w:rPr>
          <w:b/>
          <w:bCs/>
          <w:szCs w:val="22"/>
        </w:rPr>
        <w:t>P</w:t>
      </w:r>
      <w:r>
        <w:rPr>
          <w:b/>
          <w:bCs/>
          <w:szCs w:val="22"/>
        </w:rPr>
        <w:t xml:space="preserve">REVENTIVO </w:t>
      </w:r>
      <w:r w:rsidR="00BB6353">
        <w:rPr>
          <w:b/>
          <w:bCs/>
          <w:szCs w:val="22"/>
        </w:rPr>
        <w:t>acquisto /lavori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22"/>
        <w:gridCol w:w="3150"/>
      </w:tblGrid>
      <w:tr w:rsidR="00257DCA" w14:paraId="0C93C5E8" w14:textId="77777777" w:rsidTr="000D7252">
        <w:trPr>
          <w:trHeight w:val="340"/>
        </w:trPr>
        <w:tc>
          <w:tcPr>
            <w:tcW w:w="7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2A0F59" w14:textId="77777777" w:rsidR="00257DCA" w:rsidRDefault="00257DCA" w:rsidP="000D7252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USCITE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9B8D98" w14:textId="77777777" w:rsidR="00257DCA" w:rsidRDefault="00257DCA" w:rsidP="000D7252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EURO</w:t>
            </w:r>
          </w:p>
        </w:tc>
      </w:tr>
      <w:tr w:rsidR="00257DCA" w14:paraId="0E98EF5A" w14:textId="77777777" w:rsidTr="000D7252">
        <w:trPr>
          <w:trHeight w:val="340"/>
        </w:trPr>
        <w:tc>
          <w:tcPr>
            <w:tcW w:w="7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1C05EA" w14:textId="70A4D316" w:rsidR="00257DCA" w:rsidRDefault="001F69C8" w:rsidP="000D7252">
            <w:pPr>
              <w:pStyle w:val="TableContents"/>
              <w:ind w:left="5" w:right="-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Spese </w:t>
            </w:r>
          </w:p>
        </w:tc>
        <w:tc>
          <w:tcPr>
            <w:tcW w:w="3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1B910F" w14:textId="77777777" w:rsidR="00257DCA" w:rsidRDefault="00257DCA" w:rsidP="000D7252">
            <w:pPr>
              <w:pStyle w:val="Standard"/>
              <w:rPr>
                <w:sz w:val="22"/>
                <w:szCs w:val="22"/>
              </w:rPr>
            </w:pPr>
          </w:p>
        </w:tc>
      </w:tr>
      <w:tr w:rsidR="001F69C8" w14:paraId="663C950D" w14:textId="77777777" w:rsidTr="000D7252">
        <w:trPr>
          <w:trHeight w:val="340"/>
        </w:trPr>
        <w:tc>
          <w:tcPr>
            <w:tcW w:w="7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639945" w14:textId="47AE80F9" w:rsidR="001F69C8" w:rsidRDefault="001F69C8" w:rsidP="001F69C8">
            <w:pPr>
              <w:pStyle w:val="TableContents"/>
              <w:ind w:left="5" w:right="-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Acquisto attrezzature</w:t>
            </w:r>
          </w:p>
        </w:tc>
        <w:tc>
          <w:tcPr>
            <w:tcW w:w="3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FBE2E6" w14:textId="77777777" w:rsidR="001F69C8" w:rsidRDefault="001F69C8" w:rsidP="001F69C8">
            <w:pPr>
              <w:pStyle w:val="Standard"/>
              <w:rPr>
                <w:sz w:val="22"/>
                <w:szCs w:val="22"/>
              </w:rPr>
            </w:pPr>
          </w:p>
        </w:tc>
      </w:tr>
      <w:tr w:rsidR="001F69C8" w14:paraId="6185D733" w14:textId="77777777" w:rsidTr="000D7252">
        <w:trPr>
          <w:trHeight w:val="340"/>
        </w:trPr>
        <w:tc>
          <w:tcPr>
            <w:tcW w:w="7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2F0B89" w14:textId="358914CE" w:rsidR="001F69C8" w:rsidRDefault="00BB6353" w:rsidP="001F69C8">
            <w:pPr>
              <w:pStyle w:val="TableContents"/>
              <w:ind w:left="5" w:right="-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Altro </w:t>
            </w:r>
            <w:proofErr w:type="gramStart"/>
            <w:r>
              <w:rPr>
                <w:sz w:val="22"/>
                <w:szCs w:val="22"/>
              </w:rPr>
              <w:t>( specificare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DA4B41" w14:textId="77777777" w:rsidR="001F69C8" w:rsidRDefault="001F69C8" w:rsidP="001F69C8">
            <w:pPr>
              <w:pStyle w:val="Standard"/>
              <w:rPr>
                <w:sz w:val="22"/>
                <w:szCs w:val="22"/>
              </w:rPr>
            </w:pPr>
          </w:p>
        </w:tc>
      </w:tr>
      <w:tr w:rsidR="001F69C8" w14:paraId="1FEC2DE5" w14:textId="77777777" w:rsidTr="000D7252">
        <w:trPr>
          <w:trHeight w:val="340"/>
        </w:trPr>
        <w:tc>
          <w:tcPr>
            <w:tcW w:w="7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DB084" w14:textId="00FCCC53" w:rsidR="001F69C8" w:rsidRDefault="001F69C8" w:rsidP="001F69C8">
            <w:pPr>
              <w:pStyle w:val="TableContents"/>
              <w:ind w:left="5" w:right="-10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89B4DC" w14:textId="77777777" w:rsidR="001F69C8" w:rsidRDefault="001F69C8" w:rsidP="001F69C8">
            <w:pPr>
              <w:pStyle w:val="Standard"/>
              <w:rPr>
                <w:sz w:val="22"/>
                <w:szCs w:val="22"/>
              </w:rPr>
            </w:pPr>
          </w:p>
        </w:tc>
      </w:tr>
      <w:tr w:rsidR="001F69C8" w14:paraId="1936BB1F" w14:textId="77777777" w:rsidTr="000D7252">
        <w:trPr>
          <w:trHeight w:val="340"/>
        </w:trPr>
        <w:tc>
          <w:tcPr>
            <w:tcW w:w="7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A97917" w14:textId="415A50EF" w:rsidR="001F69C8" w:rsidRDefault="001F69C8" w:rsidP="001F69C8">
            <w:pPr>
              <w:pStyle w:val="TableContents"/>
              <w:ind w:left="5" w:right="-10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974B75" w14:textId="77777777" w:rsidR="001F69C8" w:rsidRDefault="001F69C8" w:rsidP="001F69C8">
            <w:pPr>
              <w:pStyle w:val="Standard"/>
              <w:rPr>
                <w:sz w:val="22"/>
                <w:szCs w:val="22"/>
              </w:rPr>
            </w:pPr>
          </w:p>
        </w:tc>
      </w:tr>
      <w:tr w:rsidR="001F69C8" w14:paraId="5280B75A" w14:textId="77777777" w:rsidTr="000D7252">
        <w:trPr>
          <w:trHeight w:val="340"/>
        </w:trPr>
        <w:tc>
          <w:tcPr>
            <w:tcW w:w="7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64E737" w14:textId="77777777" w:rsidR="001F69C8" w:rsidRDefault="001F69C8" w:rsidP="001F69C8">
            <w:pPr>
              <w:pStyle w:val="Standard"/>
              <w:ind w:left="5" w:right="-10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07136A" w14:textId="77777777" w:rsidR="001F69C8" w:rsidRDefault="001F69C8" w:rsidP="001F69C8">
            <w:pPr>
              <w:pStyle w:val="Standard"/>
              <w:rPr>
                <w:sz w:val="22"/>
                <w:szCs w:val="22"/>
              </w:rPr>
            </w:pPr>
          </w:p>
        </w:tc>
      </w:tr>
      <w:tr w:rsidR="001F69C8" w14:paraId="31409A7A" w14:textId="77777777" w:rsidTr="000D7252">
        <w:trPr>
          <w:trHeight w:val="340"/>
        </w:trPr>
        <w:tc>
          <w:tcPr>
            <w:tcW w:w="7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06DC7A" w14:textId="77777777" w:rsidR="001F69C8" w:rsidRDefault="001F69C8" w:rsidP="001F69C8">
            <w:pPr>
              <w:pStyle w:val="Standard"/>
              <w:ind w:left="5" w:right="-10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44F390" w14:textId="77777777" w:rsidR="001F69C8" w:rsidRDefault="001F69C8" w:rsidP="001F69C8">
            <w:pPr>
              <w:pStyle w:val="Standard"/>
              <w:rPr>
                <w:sz w:val="22"/>
                <w:szCs w:val="22"/>
              </w:rPr>
            </w:pPr>
          </w:p>
        </w:tc>
      </w:tr>
      <w:tr w:rsidR="001F69C8" w14:paraId="66FCB52D" w14:textId="77777777" w:rsidTr="000D7252">
        <w:trPr>
          <w:trHeight w:val="340"/>
        </w:trPr>
        <w:tc>
          <w:tcPr>
            <w:tcW w:w="7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7318E2" w14:textId="77777777" w:rsidR="001F69C8" w:rsidRDefault="001F69C8" w:rsidP="001F69C8">
            <w:pPr>
              <w:pStyle w:val="Standard"/>
              <w:ind w:left="5" w:right="-10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8E526B" w14:textId="77777777" w:rsidR="001F69C8" w:rsidRDefault="001F69C8" w:rsidP="001F69C8">
            <w:pPr>
              <w:pStyle w:val="Standard"/>
              <w:rPr>
                <w:sz w:val="22"/>
                <w:szCs w:val="22"/>
              </w:rPr>
            </w:pPr>
          </w:p>
        </w:tc>
      </w:tr>
      <w:tr w:rsidR="001F69C8" w14:paraId="16BC3212" w14:textId="77777777" w:rsidTr="000D7252">
        <w:trPr>
          <w:trHeight w:val="340"/>
        </w:trPr>
        <w:tc>
          <w:tcPr>
            <w:tcW w:w="7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BF652E" w14:textId="77777777" w:rsidR="001F69C8" w:rsidRDefault="001F69C8" w:rsidP="001F69C8">
            <w:pPr>
              <w:pStyle w:val="Standard"/>
              <w:ind w:left="5" w:right="-10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99436B" w14:textId="77777777" w:rsidR="001F69C8" w:rsidRDefault="001F69C8" w:rsidP="001F69C8">
            <w:pPr>
              <w:pStyle w:val="Standard"/>
              <w:rPr>
                <w:sz w:val="22"/>
                <w:szCs w:val="22"/>
              </w:rPr>
            </w:pPr>
          </w:p>
        </w:tc>
      </w:tr>
      <w:tr w:rsidR="001F69C8" w14:paraId="1D8A977A" w14:textId="77777777" w:rsidTr="000D7252">
        <w:trPr>
          <w:trHeight w:val="340"/>
        </w:trPr>
        <w:tc>
          <w:tcPr>
            <w:tcW w:w="7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D999FB" w14:textId="77777777" w:rsidR="001F69C8" w:rsidRDefault="001F69C8" w:rsidP="001F69C8">
            <w:pPr>
              <w:pStyle w:val="TableContents"/>
              <w:ind w:left="5" w:right="-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TOTALE USCITE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F509EC" w14:textId="77777777" w:rsidR="001F69C8" w:rsidRDefault="001F69C8" w:rsidP="001F69C8">
            <w:pPr>
              <w:pStyle w:val="Standard"/>
              <w:rPr>
                <w:b/>
                <w:bCs/>
                <w:sz w:val="22"/>
                <w:szCs w:val="22"/>
              </w:rPr>
            </w:pPr>
          </w:p>
        </w:tc>
      </w:tr>
    </w:tbl>
    <w:p w14:paraId="68E1D6A5" w14:textId="77777777" w:rsidR="00257DCA" w:rsidRDefault="00257DCA" w:rsidP="00257DCA">
      <w:pPr>
        <w:pStyle w:val="Standard"/>
        <w:jc w:val="both"/>
        <w:rPr>
          <w:sz w:val="22"/>
          <w:szCs w:val="22"/>
        </w:rPr>
      </w:pPr>
    </w:p>
    <w:p w14:paraId="3AF4620A" w14:textId="77777777" w:rsidR="00257DCA" w:rsidRDefault="00257DCA" w:rsidP="00257DCA">
      <w:pPr>
        <w:pStyle w:val="Standard"/>
        <w:jc w:val="both"/>
        <w:rPr>
          <w:sz w:val="22"/>
          <w:szCs w:val="22"/>
        </w:rPr>
      </w:pPr>
    </w:p>
    <w:tbl>
      <w:tblPr>
        <w:tblW w:w="107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27"/>
        <w:gridCol w:w="3152"/>
      </w:tblGrid>
      <w:tr w:rsidR="00257DCA" w14:paraId="705F1081" w14:textId="77777777" w:rsidTr="000D7252">
        <w:trPr>
          <w:trHeight w:val="340"/>
        </w:trPr>
        <w:tc>
          <w:tcPr>
            <w:tcW w:w="7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61FB44" w14:textId="77777777" w:rsidR="00257DCA" w:rsidRDefault="00257DCA" w:rsidP="000D7252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ENTRATE</w:t>
            </w:r>
          </w:p>
        </w:tc>
        <w:tc>
          <w:tcPr>
            <w:tcW w:w="31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F12D2D" w14:textId="77777777" w:rsidR="00257DCA" w:rsidRDefault="00257DCA" w:rsidP="000D7252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EURO</w:t>
            </w:r>
          </w:p>
        </w:tc>
      </w:tr>
      <w:tr w:rsidR="00257DCA" w14:paraId="4EE1567F" w14:textId="77777777" w:rsidTr="000D7252">
        <w:trPr>
          <w:trHeight w:val="340"/>
        </w:trPr>
        <w:tc>
          <w:tcPr>
            <w:tcW w:w="76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812F21" w14:textId="2894803E" w:rsidR="00257DCA" w:rsidRDefault="00257DCA" w:rsidP="000D7252">
            <w:pPr>
              <w:pStyle w:val="TableContents"/>
              <w:ind w:left="5" w:right="-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Tesseramento soci </w:t>
            </w:r>
          </w:p>
        </w:tc>
        <w:tc>
          <w:tcPr>
            <w:tcW w:w="3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F9BD55" w14:textId="77777777" w:rsidR="00257DCA" w:rsidRDefault="00257DCA" w:rsidP="000D7252">
            <w:pPr>
              <w:pStyle w:val="Standard"/>
              <w:jc w:val="right"/>
              <w:rPr>
                <w:sz w:val="22"/>
                <w:szCs w:val="22"/>
              </w:rPr>
            </w:pPr>
          </w:p>
        </w:tc>
      </w:tr>
      <w:tr w:rsidR="00257DCA" w14:paraId="57E8E1B9" w14:textId="77777777" w:rsidTr="000D7252">
        <w:trPr>
          <w:trHeight w:val="340"/>
        </w:trPr>
        <w:tc>
          <w:tcPr>
            <w:tcW w:w="76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FE8956" w14:textId="0FF1CBBE" w:rsidR="001F69C8" w:rsidRDefault="00257DCA" w:rsidP="000D7252">
            <w:pPr>
              <w:pStyle w:val="TableContents"/>
              <w:ind w:left="5" w:right="-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Altr</w:t>
            </w:r>
            <w:r w:rsidR="001F69C8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 </w:t>
            </w:r>
          </w:p>
          <w:p w14:paraId="35C02047" w14:textId="6153A56F" w:rsidR="00257DCA" w:rsidRDefault="00257DCA" w:rsidP="000D7252">
            <w:pPr>
              <w:pStyle w:val="TableContents"/>
              <w:ind w:left="5" w:right="-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(specificare)</w:t>
            </w:r>
          </w:p>
        </w:tc>
        <w:tc>
          <w:tcPr>
            <w:tcW w:w="3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A30AFA" w14:textId="77777777" w:rsidR="00257DCA" w:rsidRDefault="00257DCA" w:rsidP="000D7252">
            <w:pPr>
              <w:pStyle w:val="Standard"/>
              <w:jc w:val="right"/>
              <w:rPr>
                <w:sz w:val="22"/>
                <w:szCs w:val="22"/>
              </w:rPr>
            </w:pPr>
          </w:p>
        </w:tc>
      </w:tr>
      <w:tr w:rsidR="00257DCA" w14:paraId="0F3A3314" w14:textId="77777777" w:rsidTr="000D7252">
        <w:trPr>
          <w:trHeight w:val="340"/>
        </w:trPr>
        <w:tc>
          <w:tcPr>
            <w:tcW w:w="76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286C4C" w14:textId="77777777" w:rsidR="00257DCA" w:rsidRDefault="00257DCA" w:rsidP="000D7252">
            <w:pPr>
              <w:pStyle w:val="Standard"/>
              <w:ind w:left="5" w:right="-10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CF5D46" w14:textId="77777777" w:rsidR="00257DCA" w:rsidRDefault="00257DCA" w:rsidP="000D7252">
            <w:pPr>
              <w:pStyle w:val="Standard"/>
              <w:jc w:val="right"/>
              <w:rPr>
                <w:sz w:val="22"/>
                <w:szCs w:val="22"/>
              </w:rPr>
            </w:pPr>
          </w:p>
        </w:tc>
      </w:tr>
      <w:tr w:rsidR="00257DCA" w14:paraId="3FCFA69B" w14:textId="77777777" w:rsidTr="000D7252">
        <w:trPr>
          <w:trHeight w:val="340"/>
        </w:trPr>
        <w:tc>
          <w:tcPr>
            <w:tcW w:w="1077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C64847" w14:textId="77777777" w:rsidR="00257DCA" w:rsidRDefault="00257DCA" w:rsidP="000D7252">
            <w:pPr>
              <w:pStyle w:val="TableContents"/>
              <w:ind w:left="5" w:right="-1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Entrate da soggetti pubblici - contributi </w:t>
            </w:r>
            <w:r>
              <w:rPr>
                <w:sz w:val="22"/>
                <w:szCs w:val="22"/>
              </w:rPr>
              <w:t>(non inserire il contributo oggetto della presente richiesta)</w:t>
            </w:r>
          </w:p>
        </w:tc>
      </w:tr>
      <w:tr w:rsidR="00257DCA" w14:paraId="16081A67" w14:textId="77777777" w:rsidTr="000D7252">
        <w:trPr>
          <w:trHeight w:val="340"/>
        </w:trPr>
        <w:tc>
          <w:tcPr>
            <w:tcW w:w="76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3767D8" w14:textId="66EFFA6D" w:rsidR="00257DCA" w:rsidRDefault="00257DCA" w:rsidP="000D7252">
            <w:pPr>
              <w:pStyle w:val="TableContents"/>
              <w:ind w:left="5" w:right="-10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9793A7" w14:textId="77777777" w:rsidR="00257DCA" w:rsidRDefault="00257DCA" w:rsidP="000D7252">
            <w:pPr>
              <w:pStyle w:val="Standard"/>
              <w:jc w:val="right"/>
              <w:rPr>
                <w:sz w:val="22"/>
                <w:szCs w:val="22"/>
              </w:rPr>
            </w:pPr>
          </w:p>
        </w:tc>
      </w:tr>
      <w:tr w:rsidR="00257DCA" w14:paraId="02E59714" w14:textId="77777777" w:rsidTr="000D7252">
        <w:trPr>
          <w:trHeight w:val="340"/>
        </w:trPr>
        <w:tc>
          <w:tcPr>
            <w:tcW w:w="76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E9A5C0" w14:textId="1F670E67" w:rsidR="00257DCA" w:rsidRDefault="00257DCA" w:rsidP="000D7252">
            <w:pPr>
              <w:pStyle w:val="TableContents"/>
              <w:ind w:left="5" w:right="-10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88A9C4" w14:textId="77777777" w:rsidR="00257DCA" w:rsidRDefault="00257DCA" w:rsidP="000D7252">
            <w:pPr>
              <w:pStyle w:val="Standard"/>
              <w:jc w:val="right"/>
              <w:rPr>
                <w:sz w:val="22"/>
                <w:szCs w:val="22"/>
              </w:rPr>
            </w:pPr>
          </w:p>
        </w:tc>
      </w:tr>
      <w:tr w:rsidR="00257DCA" w14:paraId="5C79DDF6" w14:textId="77777777" w:rsidTr="000D7252">
        <w:trPr>
          <w:trHeight w:val="340"/>
        </w:trPr>
        <w:tc>
          <w:tcPr>
            <w:tcW w:w="76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E189B2" w14:textId="4FA040FC" w:rsidR="00257DCA" w:rsidRDefault="00257DCA" w:rsidP="000D7252">
            <w:pPr>
              <w:pStyle w:val="TableContents"/>
              <w:ind w:left="5" w:right="-10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6C4AAF" w14:textId="77777777" w:rsidR="00257DCA" w:rsidRDefault="00257DCA" w:rsidP="000D7252">
            <w:pPr>
              <w:pStyle w:val="Standard"/>
              <w:jc w:val="right"/>
              <w:rPr>
                <w:sz w:val="22"/>
                <w:szCs w:val="22"/>
              </w:rPr>
            </w:pPr>
          </w:p>
        </w:tc>
      </w:tr>
      <w:tr w:rsidR="00257DCA" w14:paraId="2259C735" w14:textId="77777777" w:rsidTr="000D7252">
        <w:trPr>
          <w:trHeight w:val="340"/>
        </w:trPr>
        <w:tc>
          <w:tcPr>
            <w:tcW w:w="76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44FDA9" w14:textId="51E9ECE5" w:rsidR="00257DCA" w:rsidRDefault="00257DCA" w:rsidP="000D7252">
            <w:pPr>
              <w:pStyle w:val="TableContents"/>
              <w:ind w:left="5" w:right="-10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C40752" w14:textId="77777777" w:rsidR="00257DCA" w:rsidRDefault="00257DCA" w:rsidP="000D7252">
            <w:pPr>
              <w:pStyle w:val="Standard"/>
              <w:jc w:val="right"/>
              <w:rPr>
                <w:sz w:val="22"/>
                <w:szCs w:val="22"/>
              </w:rPr>
            </w:pPr>
          </w:p>
        </w:tc>
      </w:tr>
      <w:tr w:rsidR="00257DCA" w14:paraId="46D52F41" w14:textId="77777777" w:rsidTr="000D7252">
        <w:trPr>
          <w:trHeight w:val="340"/>
        </w:trPr>
        <w:tc>
          <w:tcPr>
            <w:tcW w:w="76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3BFDBD" w14:textId="77777777" w:rsidR="00257DCA" w:rsidRDefault="00257DCA" w:rsidP="000D7252">
            <w:pPr>
              <w:pStyle w:val="TableContents"/>
              <w:ind w:left="5" w:right="-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Altro (specificare)</w:t>
            </w:r>
          </w:p>
        </w:tc>
        <w:tc>
          <w:tcPr>
            <w:tcW w:w="3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82326C" w14:textId="77777777" w:rsidR="00257DCA" w:rsidRDefault="00257DCA" w:rsidP="000D7252">
            <w:pPr>
              <w:pStyle w:val="Standard"/>
              <w:jc w:val="right"/>
              <w:rPr>
                <w:sz w:val="22"/>
                <w:szCs w:val="22"/>
              </w:rPr>
            </w:pPr>
          </w:p>
        </w:tc>
      </w:tr>
      <w:tr w:rsidR="00257DCA" w14:paraId="1CB318C8" w14:textId="77777777" w:rsidTr="000D7252">
        <w:trPr>
          <w:trHeight w:val="340"/>
        </w:trPr>
        <w:tc>
          <w:tcPr>
            <w:tcW w:w="76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82982B" w14:textId="77777777" w:rsidR="00257DCA" w:rsidRDefault="00257DCA" w:rsidP="000D7252">
            <w:pPr>
              <w:pStyle w:val="Standard"/>
              <w:ind w:left="5" w:right="-10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14955E" w14:textId="77777777" w:rsidR="00257DCA" w:rsidRDefault="00257DCA" w:rsidP="000D7252">
            <w:pPr>
              <w:pStyle w:val="Standard"/>
              <w:jc w:val="right"/>
              <w:rPr>
                <w:sz w:val="22"/>
                <w:szCs w:val="22"/>
              </w:rPr>
            </w:pPr>
          </w:p>
        </w:tc>
      </w:tr>
      <w:tr w:rsidR="00257DCA" w14:paraId="7E79CDA0" w14:textId="77777777" w:rsidTr="000D7252">
        <w:trPr>
          <w:trHeight w:val="340"/>
        </w:trPr>
        <w:tc>
          <w:tcPr>
            <w:tcW w:w="76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CA7E22" w14:textId="77777777" w:rsidR="00257DCA" w:rsidRDefault="00257DCA" w:rsidP="000D7252">
            <w:pPr>
              <w:pStyle w:val="Standard"/>
              <w:ind w:left="5" w:right="-10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55B125" w14:textId="77777777" w:rsidR="00257DCA" w:rsidRDefault="00257DCA" w:rsidP="000D7252">
            <w:pPr>
              <w:pStyle w:val="Standard"/>
              <w:jc w:val="right"/>
              <w:rPr>
                <w:sz w:val="22"/>
                <w:szCs w:val="22"/>
              </w:rPr>
            </w:pPr>
          </w:p>
        </w:tc>
      </w:tr>
      <w:tr w:rsidR="00257DCA" w14:paraId="66FF30E2" w14:textId="77777777" w:rsidTr="000D7252">
        <w:trPr>
          <w:trHeight w:val="340"/>
        </w:trPr>
        <w:tc>
          <w:tcPr>
            <w:tcW w:w="76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D276A0" w14:textId="77777777" w:rsidR="00257DCA" w:rsidRDefault="00257DCA" w:rsidP="000D7252">
            <w:pPr>
              <w:pStyle w:val="Standard"/>
              <w:ind w:left="5" w:right="-10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1DA993" w14:textId="77777777" w:rsidR="00257DCA" w:rsidRDefault="00257DCA" w:rsidP="000D7252">
            <w:pPr>
              <w:pStyle w:val="Standard"/>
              <w:jc w:val="right"/>
              <w:rPr>
                <w:sz w:val="22"/>
                <w:szCs w:val="22"/>
              </w:rPr>
            </w:pPr>
          </w:p>
        </w:tc>
      </w:tr>
      <w:tr w:rsidR="00257DCA" w14:paraId="76792F3D" w14:textId="77777777" w:rsidTr="000D7252">
        <w:trPr>
          <w:trHeight w:val="340"/>
        </w:trPr>
        <w:tc>
          <w:tcPr>
            <w:tcW w:w="76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C3BBCD" w14:textId="77777777" w:rsidR="00257DCA" w:rsidRDefault="00257DCA" w:rsidP="000D7252">
            <w:pPr>
              <w:pStyle w:val="TableContents"/>
              <w:ind w:left="5" w:right="-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Altro (specificare)</w:t>
            </w:r>
          </w:p>
        </w:tc>
        <w:tc>
          <w:tcPr>
            <w:tcW w:w="3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085A33" w14:textId="77777777" w:rsidR="00257DCA" w:rsidRDefault="00257DCA" w:rsidP="000D7252">
            <w:pPr>
              <w:pStyle w:val="Standard"/>
              <w:jc w:val="right"/>
              <w:rPr>
                <w:sz w:val="22"/>
                <w:szCs w:val="22"/>
              </w:rPr>
            </w:pPr>
          </w:p>
        </w:tc>
      </w:tr>
      <w:tr w:rsidR="00257DCA" w14:paraId="6858CA43" w14:textId="77777777" w:rsidTr="000D7252">
        <w:trPr>
          <w:trHeight w:val="340"/>
        </w:trPr>
        <w:tc>
          <w:tcPr>
            <w:tcW w:w="76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1639C3" w14:textId="77777777" w:rsidR="00257DCA" w:rsidRDefault="00257DCA" w:rsidP="000D7252">
            <w:pPr>
              <w:pStyle w:val="Standard"/>
              <w:ind w:left="5" w:right="-10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B2B865" w14:textId="77777777" w:rsidR="00257DCA" w:rsidRDefault="00257DCA" w:rsidP="000D7252">
            <w:pPr>
              <w:pStyle w:val="Standard"/>
              <w:jc w:val="right"/>
              <w:rPr>
                <w:sz w:val="22"/>
                <w:szCs w:val="22"/>
              </w:rPr>
            </w:pPr>
          </w:p>
        </w:tc>
      </w:tr>
      <w:tr w:rsidR="00257DCA" w14:paraId="0E34B67B" w14:textId="77777777" w:rsidTr="000D7252">
        <w:trPr>
          <w:trHeight w:val="340"/>
        </w:trPr>
        <w:tc>
          <w:tcPr>
            <w:tcW w:w="76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5468CC" w14:textId="77777777" w:rsidR="00257DCA" w:rsidRDefault="00257DCA" w:rsidP="000D7252">
            <w:pPr>
              <w:pStyle w:val="Standard"/>
              <w:ind w:left="5" w:right="-10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4528A3" w14:textId="77777777" w:rsidR="00257DCA" w:rsidRDefault="00257DCA" w:rsidP="000D7252">
            <w:pPr>
              <w:pStyle w:val="Standard"/>
              <w:jc w:val="right"/>
              <w:rPr>
                <w:sz w:val="22"/>
                <w:szCs w:val="22"/>
              </w:rPr>
            </w:pPr>
          </w:p>
        </w:tc>
      </w:tr>
      <w:tr w:rsidR="00257DCA" w14:paraId="7643C5F7" w14:textId="77777777" w:rsidTr="000D7252">
        <w:trPr>
          <w:trHeight w:val="340"/>
        </w:trPr>
        <w:tc>
          <w:tcPr>
            <w:tcW w:w="76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CF092A" w14:textId="77777777" w:rsidR="00257DCA" w:rsidRDefault="00257DCA" w:rsidP="000D7252">
            <w:pPr>
              <w:pStyle w:val="Standard"/>
              <w:ind w:left="5" w:right="-10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9F4C6D" w14:textId="77777777" w:rsidR="00257DCA" w:rsidRDefault="00257DCA" w:rsidP="000D7252">
            <w:pPr>
              <w:pStyle w:val="Standard"/>
              <w:jc w:val="right"/>
              <w:rPr>
                <w:sz w:val="22"/>
                <w:szCs w:val="22"/>
              </w:rPr>
            </w:pPr>
          </w:p>
        </w:tc>
      </w:tr>
      <w:tr w:rsidR="00257DCA" w14:paraId="18FFB5DC" w14:textId="77777777" w:rsidTr="000D7252">
        <w:trPr>
          <w:trHeight w:val="340"/>
        </w:trPr>
        <w:tc>
          <w:tcPr>
            <w:tcW w:w="76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0E82CD" w14:textId="77777777" w:rsidR="00257DCA" w:rsidRDefault="00257DCA" w:rsidP="000D7252">
            <w:pPr>
              <w:pStyle w:val="Standard"/>
              <w:ind w:left="5" w:right="-10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BCC5DE" w14:textId="77777777" w:rsidR="00257DCA" w:rsidRDefault="00257DCA" w:rsidP="000D7252">
            <w:pPr>
              <w:pStyle w:val="Standard"/>
              <w:jc w:val="right"/>
              <w:rPr>
                <w:sz w:val="22"/>
                <w:szCs w:val="22"/>
              </w:rPr>
            </w:pPr>
          </w:p>
        </w:tc>
      </w:tr>
      <w:tr w:rsidR="00257DCA" w14:paraId="2CA2F247" w14:textId="77777777" w:rsidTr="000D7252">
        <w:trPr>
          <w:trHeight w:val="340"/>
        </w:trPr>
        <w:tc>
          <w:tcPr>
            <w:tcW w:w="7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F07517" w14:textId="77777777" w:rsidR="00257DCA" w:rsidRDefault="00257DCA" w:rsidP="000D7252">
            <w:pPr>
              <w:pStyle w:val="TableContents"/>
              <w:ind w:left="5" w:right="-1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TOTALE ENTRATE</w:t>
            </w:r>
          </w:p>
        </w:tc>
        <w:tc>
          <w:tcPr>
            <w:tcW w:w="31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C8C7BA" w14:textId="77777777" w:rsidR="00257DCA" w:rsidRDefault="00257DCA" w:rsidP="000D7252">
            <w:pPr>
              <w:pStyle w:val="Standard"/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14:paraId="0235611E" w14:textId="77777777" w:rsidR="00257DCA" w:rsidRDefault="00257DCA" w:rsidP="00257DCA">
      <w:pPr>
        <w:pStyle w:val="Standard"/>
        <w:rPr>
          <w:sz w:val="22"/>
          <w:szCs w:val="22"/>
        </w:rPr>
      </w:pPr>
    </w:p>
    <w:tbl>
      <w:tblPr>
        <w:tblW w:w="107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27"/>
        <w:gridCol w:w="3152"/>
      </w:tblGrid>
      <w:tr w:rsidR="00257DCA" w14:paraId="7DC5A720" w14:textId="77777777" w:rsidTr="000D7252">
        <w:trPr>
          <w:trHeight w:val="340"/>
        </w:trPr>
        <w:tc>
          <w:tcPr>
            <w:tcW w:w="7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DB6EC6" w14:textId="77777777" w:rsidR="00257DCA" w:rsidRDefault="00257DCA" w:rsidP="000D7252">
            <w:pPr>
              <w:pStyle w:val="TableContents"/>
              <w:ind w:left="5" w:right="-1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DISAVANZO </w:t>
            </w:r>
            <w:r>
              <w:rPr>
                <w:sz w:val="22"/>
                <w:szCs w:val="22"/>
              </w:rPr>
              <w:t>previsto (Uscite - Entrate)</w:t>
            </w:r>
          </w:p>
        </w:tc>
        <w:tc>
          <w:tcPr>
            <w:tcW w:w="31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58897" w14:textId="77777777" w:rsidR="00257DCA" w:rsidRDefault="00257DCA" w:rsidP="000D7252">
            <w:pPr>
              <w:pStyle w:val="Standard"/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14:paraId="7F65B577" w14:textId="75322DE3" w:rsidR="00C91502" w:rsidRPr="00C91502" w:rsidRDefault="00C91502" w:rsidP="00C91502">
      <w:pPr>
        <w:pageBreakBefore/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b/>
          <w:bCs/>
          <w:kern w:val="1"/>
          <w:lang w:bidi="hi-IN"/>
        </w:rPr>
        <w:lastRenderedPageBreak/>
        <w:t xml:space="preserve">ALLEGATO </w:t>
      </w:r>
      <w:r w:rsidR="00BB6353">
        <w:rPr>
          <w:rFonts w:ascii="Liberation Serif" w:eastAsia="Droid Sans Fallback" w:hAnsi="Liberation Serif" w:cs="FreeSans"/>
          <w:b/>
          <w:bCs/>
          <w:kern w:val="1"/>
          <w:lang w:bidi="hi-IN"/>
        </w:rPr>
        <w:t>d)</w:t>
      </w:r>
      <w:r w:rsidRPr="00C91502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 (esente da bollo)</w:t>
      </w:r>
    </w:p>
    <w:p w14:paraId="7BEFA351" w14:textId="77777777" w:rsidR="00C91502" w:rsidRPr="00C91502" w:rsidRDefault="00C91502" w:rsidP="00C91502">
      <w:pPr>
        <w:widowControl w:val="0"/>
        <w:spacing w:line="288" w:lineRule="auto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ab/>
      </w:r>
    </w:p>
    <w:p w14:paraId="33595BD4" w14:textId="77777777" w:rsidR="00C91502" w:rsidRPr="00C91502" w:rsidRDefault="00C91502" w:rsidP="00C91502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b/>
          <w:bCs/>
          <w:kern w:val="1"/>
          <w:lang w:bidi="hi-IN"/>
        </w:rPr>
        <w:t>ATTESTAZIONE DI ESENZIONE/ASSOGGETTAMENTO A RITENUTA 4% SU CONTRIBUTI – ART. 28 DPR 600/73</w:t>
      </w:r>
    </w:p>
    <w:p w14:paraId="0624A22B" w14:textId="77777777" w:rsidR="00C91502" w:rsidRPr="00C91502" w:rsidRDefault="00C91502" w:rsidP="00C91502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466E1068" w14:textId="77777777" w:rsidR="00C91502" w:rsidRPr="00C91502" w:rsidRDefault="00C91502" w:rsidP="00D74E22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kern w:val="1"/>
          <w:lang w:bidi="hi-IN"/>
        </w:rPr>
        <w:t>Il/la sottoscritto/a _________________________________________________________________</w:t>
      </w:r>
    </w:p>
    <w:p w14:paraId="077835E2" w14:textId="77777777" w:rsidR="00C91502" w:rsidRPr="00C91502" w:rsidRDefault="00C91502" w:rsidP="00D74E22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kern w:val="1"/>
          <w:lang w:bidi="hi-IN"/>
        </w:rPr>
        <w:t>quale Legale Rappresentante/Presidente dell’Ente/Associazione ____________________________</w:t>
      </w:r>
    </w:p>
    <w:p w14:paraId="29B7D93F" w14:textId="0A212F35" w:rsidR="00C91502" w:rsidRDefault="00C91502" w:rsidP="00034E1C">
      <w:pPr>
        <w:widowControl w:val="0"/>
        <w:spacing w:line="360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kern w:val="1"/>
          <w:lang w:bidi="hi-IN"/>
        </w:rPr>
        <w:t xml:space="preserve">in riferimento alla richiesta intesa ad ottenere l’erogazione di un contributo </w:t>
      </w:r>
      <w:r w:rsidR="00BB6353">
        <w:rPr>
          <w:rFonts w:ascii="Liberation Serif" w:eastAsia="Droid Sans Fallback" w:hAnsi="Liberation Serif" w:cs="FreeSans"/>
          <w:kern w:val="1"/>
          <w:lang w:bidi="hi-IN"/>
        </w:rPr>
        <w:t>per_____________________________________________________________________________</w:t>
      </w:r>
    </w:p>
    <w:p w14:paraId="567F1EEE" w14:textId="77777777" w:rsidR="00AC3371" w:rsidRDefault="00AC3371" w:rsidP="00C91502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</w:p>
    <w:p w14:paraId="0D161DEE" w14:textId="2721CB40" w:rsidR="00C91502" w:rsidRDefault="00C91502" w:rsidP="00C91502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b/>
          <w:bCs/>
          <w:kern w:val="1"/>
          <w:lang w:bidi="hi-IN"/>
        </w:rPr>
        <w:t>DICHIARA</w:t>
      </w:r>
    </w:p>
    <w:p w14:paraId="6112BE77" w14:textId="77777777" w:rsidR="00AC3371" w:rsidRPr="00C91502" w:rsidRDefault="00AC3371" w:rsidP="00C91502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kern w:val="1"/>
          <w:lang w:bidi="hi-IN"/>
        </w:rPr>
      </w:pPr>
    </w:p>
    <w:p w14:paraId="4D8D26F2" w14:textId="0B5B6170" w:rsidR="00AC3371" w:rsidRPr="00774E1F" w:rsidRDefault="00AC3371" w:rsidP="00AC3371">
      <w:pPr>
        <w:pStyle w:val="Standard"/>
        <w:spacing w:after="57"/>
        <w:jc w:val="both"/>
      </w:pPr>
      <w:r w:rsidRPr="00774E1F">
        <w:t>ai fini dell’applicazione della ritenuta del 4% (ex art. 28 del D.P.R. 29.</w:t>
      </w:r>
      <w:r w:rsidRPr="00774E1F">
        <w:tab/>
        <w:t>09.1973 n. 600) sull’importo del contributo concesso dal Comune di Vallelaghi, che:</w:t>
      </w:r>
    </w:p>
    <w:p w14:paraId="05EB3AF1" w14:textId="77777777" w:rsidR="00774E1F" w:rsidRPr="00774E1F" w:rsidRDefault="00774E1F" w:rsidP="00FC7407">
      <w:pPr>
        <w:pStyle w:val="Standard"/>
        <w:spacing w:after="57"/>
        <w:jc w:val="both"/>
      </w:pPr>
    </w:p>
    <w:p w14:paraId="6867940F" w14:textId="52AA3F49" w:rsidR="00774E1F" w:rsidRPr="00774E1F" w:rsidRDefault="00774E1F" w:rsidP="00FC7407">
      <w:pPr>
        <w:pStyle w:val="Standard"/>
        <w:jc w:val="both"/>
      </w:pPr>
      <w:r w:rsidRPr="00774E1F">
        <w:t xml:space="preserve">□ </w:t>
      </w:r>
      <w:r w:rsidRPr="00774E1F">
        <w:rPr>
          <w:b/>
        </w:rPr>
        <w:t>è soggetto</w:t>
      </w:r>
      <w:r w:rsidRPr="00774E1F">
        <w:t xml:space="preserve"> alla ritenuta d’acconto del 4% di cui all’art. 28 del DPR 600/1973 in quanto:</w:t>
      </w:r>
      <w:r w:rsidRPr="00774E1F">
        <w:t xml:space="preserve"> </w:t>
      </w:r>
    </w:p>
    <w:p w14:paraId="166A7742" w14:textId="77777777" w:rsidR="00774E1F" w:rsidRPr="00774E1F" w:rsidRDefault="00774E1F" w:rsidP="00FC7407">
      <w:pPr>
        <w:pStyle w:val="Standard"/>
        <w:jc w:val="both"/>
      </w:pPr>
    </w:p>
    <w:p w14:paraId="68A7F4D0" w14:textId="77777777" w:rsidR="00774E1F" w:rsidRPr="00774E1F" w:rsidRDefault="00774E1F" w:rsidP="00FC7407">
      <w:pPr>
        <w:pStyle w:val="Standard"/>
        <w:numPr>
          <w:ilvl w:val="0"/>
          <w:numId w:val="21"/>
        </w:numPr>
        <w:jc w:val="both"/>
      </w:pPr>
      <w:r w:rsidRPr="00774E1F">
        <w:t>il beneficiario è Ditta individuale/Società/Ente Commerciale (barrare l’ipotesi che non interessa);</w:t>
      </w:r>
    </w:p>
    <w:p w14:paraId="0E67C8F3" w14:textId="77777777" w:rsidR="00774E1F" w:rsidRPr="00774E1F" w:rsidRDefault="00774E1F" w:rsidP="00FC7407">
      <w:pPr>
        <w:pStyle w:val="Standard"/>
        <w:numPr>
          <w:ilvl w:val="0"/>
          <w:numId w:val="21"/>
        </w:numPr>
        <w:jc w:val="both"/>
      </w:pPr>
      <w:r w:rsidRPr="00774E1F">
        <w:t>il beneficiario è Ente non commerciale, ma il contributo suddetto è erogato per lo svolgimento di attività collaterali a quelle istituzionali avente carattere di commercialità;</w:t>
      </w:r>
    </w:p>
    <w:p w14:paraId="3E94CFA5" w14:textId="326BD2FB" w:rsidR="00774E1F" w:rsidRPr="00774E1F" w:rsidRDefault="00774E1F" w:rsidP="00FC7407">
      <w:pPr>
        <w:pStyle w:val="Standard"/>
        <w:numPr>
          <w:ilvl w:val="0"/>
          <w:numId w:val="21"/>
        </w:numPr>
        <w:jc w:val="both"/>
      </w:pPr>
      <w:r w:rsidRPr="00774E1F">
        <w:t>_</w:t>
      </w:r>
      <w:r w:rsidR="00FC7407">
        <w:t>___________________________</w:t>
      </w:r>
      <w:r w:rsidRPr="00774E1F">
        <w:t>_________________________________________________________________</w:t>
      </w:r>
    </w:p>
    <w:p w14:paraId="6DEEBDB6" w14:textId="77777777" w:rsidR="00774E1F" w:rsidRPr="00774E1F" w:rsidRDefault="00774E1F" w:rsidP="00FC7407">
      <w:pPr>
        <w:pStyle w:val="Standard"/>
        <w:ind w:left="255"/>
        <w:jc w:val="both"/>
      </w:pPr>
      <w:r w:rsidRPr="00774E1F">
        <w:t>(indicare eventuali altre motivazioni e/o riferimenti normativi che dispongono l’applicazione della ritenuta)</w:t>
      </w:r>
    </w:p>
    <w:p w14:paraId="7AF0E7F9" w14:textId="77777777" w:rsidR="00774E1F" w:rsidRPr="00774E1F" w:rsidRDefault="00774E1F" w:rsidP="00FC7407">
      <w:pPr>
        <w:pStyle w:val="Standard"/>
        <w:ind w:left="255"/>
        <w:jc w:val="both"/>
      </w:pPr>
    </w:p>
    <w:p w14:paraId="036A4B51" w14:textId="77777777" w:rsidR="00774E1F" w:rsidRPr="00774E1F" w:rsidRDefault="00774E1F" w:rsidP="00FC7407">
      <w:pPr>
        <w:pStyle w:val="Standard"/>
        <w:ind w:left="255"/>
        <w:jc w:val="both"/>
      </w:pPr>
    </w:p>
    <w:p w14:paraId="07003B37" w14:textId="77777777" w:rsidR="00774E1F" w:rsidRPr="00774E1F" w:rsidRDefault="00774E1F" w:rsidP="00FC7407">
      <w:pPr>
        <w:pStyle w:val="Standard"/>
        <w:jc w:val="both"/>
      </w:pPr>
      <w:r w:rsidRPr="00774E1F">
        <w:t xml:space="preserve">□ </w:t>
      </w:r>
      <w:r w:rsidRPr="00774E1F">
        <w:rPr>
          <w:b/>
        </w:rPr>
        <w:t>non è soggetto</w:t>
      </w:r>
      <w:r w:rsidRPr="00774E1F">
        <w:t xml:space="preserve"> alla ritenuta d’acconto del 4% di cui all’art. 28 del DPR 600/1973 in quanto:</w:t>
      </w:r>
    </w:p>
    <w:p w14:paraId="49605B9D" w14:textId="77777777" w:rsidR="00774E1F" w:rsidRPr="00774E1F" w:rsidRDefault="00774E1F" w:rsidP="00FC7407">
      <w:pPr>
        <w:pStyle w:val="Standard"/>
        <w:jc w:val="both"/>
      </w:pPr>
    </w:p>
    <w:p w14:paraId="2EEC54EB" w14:textId="77777777" w:rsidR="00774E1F" w:rsidRPr="00774E1F" w:rsidRDefault="00774E1F" w:rsidP="00FC7407">
      <w:pPr>
        <w:pStyle w:val="Standard"/>
        <w:numPr>
          <w:ilvl w:val="0"/>
          <w:numId w:val="21"/>
        </w:numPr>
        <w:jc w:val="both"/>
      </w:pPr>
      <w:r w:rsidRPr="00774E1F">
        <w:t>è destinato a finanziare l’acquisto di beni strumentali;</w:t>
      </w:r>
    </w:p>
    <w:p w14:paraId="3B828E18" w14:textId="77777777" w:rsidR="00774E1F" w:rsidRPr="00774E1F" w:rsidRDefault="00774E1F" w:rsidP="00FC7407">
      <w:pPr>
        <w:pStyle w:val="Standard"/>
        <w:numPr>
          <w:ilvl w:val="0"/>
          <w:numId w:val="21"/>
        </w:numPr>
        <w:jc w:val="both"/>
      </w:pPr>
      <w:r w:rsidRPr="00774E1F">
        <w:t>il beneficiario è Organizzazione non lucrativa di utilità sociale - O.N.L.U.S. (art.16 del D.Lgs.n.460/1997);</w:t>
      </w:r>
    </w:p>
    <w:p w14:paraId="1A91F694" w14:textId="77777777" w:rsidR="00774E1F" w:rsidRPr="00774E1F" w:rsidRDefault="00774E1F" w:rsidP="00FC7407">
      <w:pPr>
        <w:pStyle w:val="Standard"/>
        <w:numPr>
          <w:ilvl w:val="0"/>
          <w:numId w:val="21"/>
        </w:numPr>
        <w:jc w:val="both"/>
      </w:pPr>
      <w:r w:rsidRPr="00774E1F">
        <w:t>il beneficiario è Ente non commerciale ed il contributo suddetto è destinato a finanziare l’espletamento delle attività istituzionali e il raggiungimento dei fini primari dell’Ente;</w:t>
      </w:r>
    </w:p>
    <w:p w14:paraId="6CAD46A8" w14:textId="77777777" w:rsidR="00774E1F" w:rsidRPr="00774E1F" w:rsidRDefault="00774E1F" w:rsidP="00FC7407">
      <w:pPr>
        <w:pStyle w:val="Standard"/>
        <w:numPr>
          <w:ilvl w:val="0"/>
          <w:numId w:val="21"/>
        </w:numPr>
        <w:jc w:val="both"/>
      </w:pPr>
      <w:r w:rsidRPr="00774E1F">
        <w:t>il beneficiario è Ente non commerciale, che può svolgere occasionalmente o marginalmente attività commerciali, ma il contributo suddetto non è in relazione ad alcun esercizio d’impresa e non produce reddito di natura commerciale;</w:t>
      </w:r>
    </w:p>
    <w:p w14:paraId="4E7C9264" w14:textId="77777777" w:rsidR="00774E1F" w:rsidRPr="00774E1F" w:rsidRDefault="00774E1F" w:rsidP="00FC7407">
      <w:pPr>
        <w:pStyle w:val="Standard"/>
        <w:numPr>
          <w:ilvl w:val="0"/>
          <w:numId w:val="21"/>
        </w:numPr>
        <w:jc w:val="both"/>
      </w:pPr>
      <w:r w:rsidRPr="00774E1F">
        <w:t xml:space="preserve"> ________________________________________________________________       </w:t>
      </w:r>
    </w:p>
    <w:p w14:paraId="5229C001" w14:textId="77777777" w:rsidR="00774E1F" w:rsidRPr="00774E1F" w:rsidRDefault="00774E1F" w:rsidP="00FC7407">
      <w:pPr>
        <w:pStyle w:val="Standard"/>
        <w:ind w:left="1174"/>
        <w:jc w:val="both"/>
      </w:pPr>
    </w:p>
    <w:p w14:paraId="1C08EDCE" w14:textId="77777777" w:rsidR="00774E1F" w:rsidRPr="00774E1F" w:rsidRDefault="00774E1F" w:rsidP="00FC7407">
      <w:pPr>
        <w:pStyle w:val="Standard"/>
        <w:jc w:val="both"/>
      </w:pPr>
      <w:r w:rsidRPr="00774E1F">
        <w:t>(indicare eventuali altre motivazioni e/o i riferimenti normativi che dispongono l’applicazione della ritenuta)</w:t>
      </w:r>
    </w:p>
    <w:p w14:paraId="1D97CBC2" w14:textId="77777777" w:rsidR="00774E1F" w:rsidRPr="00774E1F" w:rsidRDefault="00774E1F" w:rsidP="00774E1F">
      <w:pPr>
        <w:pStyle w:val="Standard"/>
      </w:pPr>
    </w:p>
    <w:p w14:paraId="637095BC" w14:textId="77777777" w:rsidR="00774E1F" w:rsidRPr="00774E1F" w:rsidRDefault="00774E1F" w:rsidP="00774E1F">
      <w:pPr>
        <w:pStyle w:val="Standard"/>
      </w:pPr>
    </w:p>
    <w:p w14:paraId="60953719" w14:textId="77777777" w:rsidR="00AC3371" w:rsidRPr="00774E1F" w:rsidRDefault="00AC3371" w:rsidP="00AC3371">
      <w:pPr>
        <w:pStyle w:val="Standard"/>
        <w:ind w:left="255"/>
        <w:jc w:val="both"/>
      </w:pPr>
    </w:p>
    <w:p w14:paraId="27EC659E" w14:textId="389C55D2" w:rsidR="00AC3371" w:rsidRPr="00774E1F" w:rsidRDefault="00AC3371" w:rsidP="00AC3371">
      <w:pPr>
        <w:pStyle w:val="Standard"/>
        <w:ind w:left="255"/>
        <w:jc w:val="both"/>
      </w:pPr>
      <w:r w:rsidRPr="00774E1F">
        <w:t>Infine il sottoscritto dichiara che provvederà a comunicare tempestivamente eventuali variazioni che dovessero intervenire a modificare la presente dichiarazione.</w:t>
      </w:r>
    </w:p>
    <w:p w14:paraId="33032AFA" w14:textId="77777777" w:rsidR="00AC3371" w:rsidRPr="00774E1F" w:rsidRDefault="00AC3371" w:rsidP="00FC7407">
      <w:pPr>
        <w:pStyle w:val="Standard"/>
        <w:ind w:left="975"/>
        <w:jc w:val="both"/>
      </w:pPr>
    </w:p>
    <w:p w14:paraId="021309DC" w14:textId="77777777" w:rsidR="00C91502" w:rsidRPr="00774E1F" w:rsidRDefault="00C91502" w:rsidP="00034E1C">
      <w:pPr>
        <w:widowControl w:val="0"/>
        <w:rPr>
          <w:rFonts w:ascii="Liberation Serif" w:eastAsia="Droid Sans Fallback" w:hAnsi="Liberation Serif" w:cs="FreeSans"/>
          <w:kern w:val="1"/>
          <w:sz w:val="26"/>
          <w:szCs w:val="26"/>
          <w:lang w:bidi="hi-IN"/>
        </w:rPr>
      </w:pPr>
    </w:p>
    <w:p w14:paraId="28232769" w14:textId="77777777" w:rsidR="00774E1F" w:rsidRDefault="00774E1F" w:rsidP="00034E1C">
      <w:pPr>
        <w:widowControl w:val="0"/>
        <w:rPr>
          <w:rFonts w:ascii="Liberation Serif" w:eastAsia="Droid Sans Fallback" w:hAnsi="Liberation Serif" w:cs="FreeSans"/>
          <w:kern w:val="1"/>
          <w:lang w:bidi="hi-IN"/>
        </w:rPr>
      </w:pPr>
    </w:p>
    <w:p w14:paraId="42230036" w14:textId="151B013A" w:rsidR="00774E1F" w:rsidRPr="00C91502" w:rsidRDefault="00774E1F" w:rsidP="00034E1C">
      <w:pPr>
        <w:widowControl w:val="0"/>
        <w:rPr>
          <w:rFonts w:ascii="Liberation Serif" w:eastAsia="Droid Sans Fallback" w:hAnsi="Liberation Serif" w:cs="FreeSans"/>
          <w:kern w:val="1"/>
          <w:lang w:bidi="hi-IN"/>
        </w:rPr>
      </w:pPr>
    </w:p>
    <w:p w14:paraId="2F6DF1F9" w14:textId="77777777" w:rsidR="00C91502" w:rsidRPr="00C91502" w:rsidRDefault="00C91502" w:rsidP="00C91502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kern w:val="1"/>
          <w:lang w:bidi="hi-IN"/>
        </w:rPr>
        <w:t>________________________________</w:t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ab/>
        <w:t xml:space="preserve"> __________________________________________</w:t>
      </w:r>
    </w:p>
    <w:p w14:paraId="27E8A804" w14:textId="77777777" w:rsidR="00C91502" w:rsidRPr="00C91502" w:rsidRDefault="00C91502" w:rsidP="00C91502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kern w:val="1"/>
          <w:lang w:bidi="hi-IN"/>
        </w:rPr>
        <w:tab/>
        <w:t>(luogo e data)</w:t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ab/>
        <w:t>(firma del Presidente/Legale Rappresentante)</w:t>
      </w:r>
    </w:p>
    <w:p w14:paraId="5BE9AA25" w14:textId="693DE373" w:rsidR="008834FB" w:rsidRDefault="008834FB">
      <w:pPr>
        <w:suppressAutoHyphens w:val="0"/>
        <w:spacing w:after="200" w:line="276" w:lineRule="auto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br w:type="page"/>
      </w:r>
    </w:p>
    <w:p w14:paraId="2E314328" w14:textId="77777777" w:rsidR="00C91502" w:rsidRPr="00C91502" w:rsidRDefault="00C91502" w:rsidP="00C91502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32EA16B8" w14:textId="77777777" w:rsidR="00C91502" w:rsidRPr="00C91502" w:rsidRDefault="00C91502" w:rsidP="00C91502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PARTE RISERVATA ALL’UFFICIO </w:t>
      </w:r>
    </w:p>
    <w:p w14:paraId="320CF851" w14:textId="77777777" w:rsidR="005862FA" w:rsidRDefault="005862FA" w:rsidP="00C91502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59766BBB" w14:textId="1F238E0B" w:rsidR="00C91502" w:rsidRPr="00C91502" w:rsidRDefault="00C91502" w:rsidP="00C91502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kern w:val="1"/>
          <w:lang w:bidi="hi-IN"/>
        </w:rPr>
        <w:t>Firma apposta in mia presenza</w:t>
      </w:r>
    </w:p>
    <w:p w14:paraId="4805E4F3" w14:textId="0D1EC0CD" w:rsidR="008834FB" w:rsidRDefault="00C91502" w:rsidP="008834FB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kern w:val="1"/>
          <w:lang w:bidi="hi-IN"/>
        </w:rPr>
        <w:t>(l’incaricato)</w:t>
      </w:r>
      <w:r w:rsidR="008834FB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</w:t>
      </w:r>
    </w:p>
    <w:p w14:paraId="693F6BDB" w14:textId="79DA5543" w:rsidR="00C91502" w:rsidRPr="00C91502" w:rsidRDefault="00C91502" w:rsidP="008834FB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kern w:val="1"/>
          <w:lang w:bidi="hi-IN"/>
        </w:rPr>
        <w:t>Ai sensi degli artt. 38, comma 2, e 47 del DPR 445/2000 la presente dichiarazione non è soggetta ad autentica della firma se:</w:t>
      </w:r>
    </w:p>
    <w:p w14:paraId="411997BC" w14:textId="77777777" w:rsidR="00C91502" w:rsidRPr="00592A0E" w:rsidRDefault="00C91502" w:rsidP="00592A0E">
      <w:pPr>
        <w:pStyle w:val="Paragrafoelenco"/>
        <w:widowControl w:val="0"/>
        <w:numPr>
          <w:ilvl w:val="0"/>
          <w:numId w:val="6"/>
        </w:numPr>
        <w:suppressAutoHyphens w:val="0"/>
        <w:spacing w:after="200"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592A0E">
        <w:rPr>
          <w:rFonts w:ascii="Liberation Serif" w:eastAsia="Droid Sans Fallback" w:hAnsi="Liberation Serif" w:cs="FreeSans"/>
          <w:kern w:val="1"/>
          <w:lang w:bidi="hi-IN"/>
        </w:rPr>
        <w:t>sottoscritta dall’interessato in presenza dell’incaricato che riceve il documento;</w:t>
      </w:r>
    </w:p>
    <w:p w14:paraId="0DDEE5B6" w14:textId="77777777" w:rsidR="00C91502" w:rsidRDefault="00C91502" w:rsidP="00592A0E">
      <w:pPr>
        <w:pStyle w:val="Paragrafoelenco"/>
        <w:widowControl w:val="0"/>
        <w:numPr>
          <w:ilvl w:val="0"/>
          <w:numId w:val="6"/>
        </w:numPr>
        <w:suppressAutoHyphens w:val="0"/>
        <w:spacing w:after="200"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592A0E">
        <w:rPr>
          <w:rFonts w:ascii="Liberation Serif" w:eastAsia="Droid Sans Fallback" w:hAnsi="Liberation Serif" w:cs="FreeSans"/>
          <w:kern w:val="1"/>
          <w:lang w:bidi="hi-IN"/>
        </w:rPr>
        <w:t>inviata corredata da fotocopia di documento di identità</w:t>
      </w:r>
    </w:p>
    <w:sectPr w:rsidR="00C91502" w:rsidSect="00257D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FC3C4" w14:textId="77777777" w:rsidR="00EC714A" w:rsidRDefault="00EC714A" w:rsidP="00EC714A">
      <w:r>
        <w:separator/>
      </w:r>
    </w:p>
  </w:endnote>
  <w:endnote w:type="continuationSeparator" w:id="0">
    <w:p w14:paraId="3A7666C3" w14:textId="77777777" w:rsidR="00EC714A" w:rsidRDefault="00EC714A" w:rsidP="00EC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librì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007B4" w14:textId="77777777" w:rsidR="00EC714A" w:rsidRDefault="00EC714A" w:rsidP="00EC714A">
      <w:r>
        <w:separator/>
      </w:r>
    </w:p>
  </w:footnote>
  <w:footnote w:type="continuationSeparator" w:id="0">
    <w:p w14:paraId="53EEA696" w14:textId="77777777" w:rsidR="00EC714A" w:rsidRDefault="00EC714A" w:rsidP="00EC7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olibrì" w:hAnsi="Colibrì" w:cs="Times New Roman"/>
        <w:b w:val="0"/>
        <w:lang w:eastAsia="it-IT"/>
      </w:rPr>
    </w:lvl>
  </w:abstractNum>
  <w:abstractNum w:abstractNumId="1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cs="Arial"/>
        <w:lang w:eastAsia="it-IT"/>
      </w:rPr>
    </w:lvl>
  </w:abstractNum>
  <w:abstractNum w:abstractNumId="2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shd w:val="clear" w:color="auto" w:fill="FFFF00"/>
      </w:rPr>
    </w:lvl>
  </w:abstractNum>
  <w:abstractNum w:abstractNumId="3" w15:restartNumberingAfterBreak="0">
    <w:nsid w:val="00000018"/>
    <w:multiLevelType w:val="singleLevel"/>
    <w:tmpl w:val="00000018"/>
    <w:name w:val="WW8Num2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abstractNum w:abstractNumId="4" w15:restartNumberingAfterBreak="0">
    <w:nsid w:val="00000024"/>
    <w:multiLevelType w:val="multilevel"/>
    <w:tmpl w:val="B8EA57E8"/>
    <w:lvl w:ilvl="0">
      <w:start w:val="1"/>
      <w:numFmt w:val="decimal"/>
      <w:lvlText w:val="%1)"/>
      <w:lvlJc w:val="left"/>
      <w:pPr>
        <w:tabs>
          <w:tab w:val="num" w:pos="1003"/>
        </w:tabs>
        <w:ind w:left="1003" w:hanging="360"/>
      </w:pPr>
      <w:rPr>
        <w:rFonts w:ascii="Times New Roman" w:eastAsia="SimSun" w:hAnsi="Times New Roman" w:cs="Mangal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1723"/>
        </w:tabs>
        <w:ind w:left="1723" w:hanging="360"/>
      </w:pPr>
    </w:lvl>
    <w:lvl w:ilvl="3">
      <w:start w:val="1"/>
      <w:numFmt w:val="decimal"/>
      <w:lvlText w:val="%4."/>
      <w:lvlJc w:val="left"/>
      <w:pPr>
        <w:tabs>
          <w:tab w:val="num" w:pos="2083"/>
        </w:tabs>
        <w:ind w:left="2083" w:hanging="360"/>
      </w:pPr>
    </w:lvl>
    <w:lvl w:ilvl="4">
      <w:start w:val="1"/>
      <w:numFmt w:val="decimal"/>
      <w:lvlText w:val="%5."/>
      <w:lvlJc w:val="left"/>
      <w:pPr>
        <w:tabs>
          <w:tab w:val="num" w:pos="2443"/>
        </w:tabs>
        <w:ind w:left="2443" w:hanging="360"/>
      </w:pPr>
    </w:lvl>
    <w:lvl w:ilvl="5">
      <w:start w:val="1"/>
      <w:numFmt w:val="decimal"/>
      <w:lvlText w:val="%6."/>
      <w:lvlJc w:val="left"/>
      <w:pPr>
        <w:tabs>
          <w:tab w:val="num" w:pos="2803"/>
        </w:tabs>
        <w:ind w:left="2803" w:hanging="360"/>
      </w:pPr>
    </w:lvl>
    <w:lvl w:ilvl="6">
      <w:start w:val="1"/>
      <w:numFmt w:val="decimal"/>
      <w:lvlText w:val="%7."/>
      <w:lvlJc w:val="left"/>
      <w:pPr>
        <w:tabs>
          <w:tab w:val="num" w:pos="3163"/>
        </w:tabs>
        <w:ind w:left="3163" w:hanging="360"/>
      </w:pPr>
    </w:lvl>
    <w:lvl w:ilvl="7">
      <w:start w:val="1"/>
      <w:numFmt w:val="decimal"/>
      <w:lvlText w:val="%8."/>
      <w:lvlJc w:val="left"/>
      <w:pPr>
        <w:tabs>
          <w:tab w:val="num" w:pos="3523"/>
        </w:tabs>
        <w:ind w:left="3523" w:hanging="360"/>
      </w:pPr>
    </w:lvl>
    <w:lvl w:ilvl="8">
      <w:start w:val="1"/>
      <w:numFmt w:val="decimal"/>
      <w:lvlText w:val="%9."/>
      <w:lvlJc w:val="left"/>
      <w:pPr>
        <w:tabs>
          <w:tab w:val="num" w:pos="3883"/>
        </w:tabs>
        <w:ind w:left="3883" w:hanging="360"/>
      </w:pPr>
    </w:lvl>
  </w:abstractNum>
  <w:abstractNum w:abstractNumId="5" w15:restartNumberingAfterBreak="0">
    <w:nsid w:val="030C24A5"/>
    <w:multiLevelType w:val="hybridMultilevel"/>
    <w:tmpl w:val="F74849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E5C9F"/>
    <w:multiLevelType w:val="hybridMultilevel"/>
    <w:tmpl w:val="4016DC40"/>
    <w:lvl w:ilvl="0" w:tplc="8236CD08">
      <w:start w:val="1"/>
      <w:numFmt w:val="lowerLetter"/>
      <w:lvlText w:val="%1)"/>
      <w:lvlJc w:val="left"/>
      <w:pPr>
        <w:ind w:left="720" w:hanging="360"/>
      </w:pPr>
      <w:rPr>
        <w:rFonts w:eastAsia="Droid Sans Fallback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4B6820"/>
    <w:multiLevelType w:val="hybridMultilevel"/>
    <w:tmpl w:val="BDCA8A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C24C6"/>
    <w:multiLevelType w:val="hybridMultilevel"/>
    <w:tmpl w:val="0642537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643B0"/>
    <w:multiLevelType w:val="hybridMultilevel"/>
    <w:tmpl w:val="116839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276B7"/>
    <w:multiLevelType w:val="hybridMultilevel"/>
    <w:tmpl w:val="890C3D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A50FF"/>
    <w:multiLevelType w:val="hybridMultilevel"/>
    <w:tmpl w:val="FB966768"/>
    <w:lvl w:ilvl="0" w:tplc="00000018">
      <w:start w:val="1"/>
      <w:numFmt w:val="bullet"/>
      <w:lvlText w:val="-"/>
      <w:lvlJc w:val="left"/>
      <w:pPr>
        <w:ind w:left="720" w:hanging="360"/>
      </w:pPr>
      <w:rPr>
        <w:rFonts w:ascii="Calibri" w:hAnsi="Calibri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25197"/>
    <w:multiLevelType w:val="hybridMultilevel"/>
    <w:tmpl w:val="911C56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E43F2"/>
    <w:multiLevelType w:val="hybridMultilevel"/>
    <w:tmpl w:val="B9349A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00FFF"/>
    <w:multiLevelType w:val="hybridMultilevel"/>
    <w:tmpl w:val="D63447B4"/>
    <w:lvl w:ilvl="0" w:tplc="04100003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5" w15:restartNumberingAfterBreak="0">
    <w:nsid w:val="42B3155F"/>
    <w:multiLevelType w:val="hybridMultilevel"/>
    <w:tmpl w:val="036485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01E17"/>
    <w:multiLevelType w:val="hybridMultilevel"/>
    <w:tmpl w:val="2A904F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727E3"/>
    <w:multiLevelType w:val="hybridMultilevel"/>
    <w:tmpl w:val="D49AB824"/>
    <w:lvl w:ilvl="0" w:tplc="0410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3A3693F"/>
    <w:multiLevelType w:val="hybridMultilevel"/>
    <w:tmpl w:val="E974A5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C4454"/>
    <w:multiLevelType w:val="hybridMultilevel"/>
    <w:tmpl w:val="49A0F712"/>
    <w:lvl w:ilvl="0" w:tplc="00000018">
      <w:start w:val="1"/>
      <w:numFmt w:val="bullet"/>
      <w:lvlText w:val="-"/>
      <w:lvlJc w:val="left"/>
      <w:pPr>
        <w:ind w:left="720" w:hanging="360"/>
      </w:pPr>
      <w:rPr>
        <w:rFonts w:ascii="Calibri" w:hAnsi="Calibri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C0258"/>
    <w:multiLevelType w:val="hybridMultilevel"/>
    <w:tmpl w:val="200610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627235">
    <w:abstractNumId w:val="0"/>
  </w:num>
  <w:num w:numId="2" w16cid:durableId="1614897859">
    <w:abstractNumId w:val="1"/>
  </w:num>
  <w:num w:numId="3" w16cid:durableId="1125656568">
    <w:abstractNumId w:val="3"/>
  </w:num>
  <w:num w:numId="4" w16cid:durableId="1543470750">
    <w:abstractNumId w:val="4"/>
  </w:num>
  <w:num w:numId="5" w16cid:durableId="824515695">
    <w:abstractNumId w:val="2"/>
  </w:num>
  <w:num w:numId="6" w16cid:durableId="1039470459">
    <w:abstractNumId w:val="20"/>
  </w:num>
  <w:num w:numId="7" w16cid:durableId="779304923">
    <w:abstractNumId w:val="5"/>
  </w:num>
  <w:num w:numId="8" w16cid:durableId="193930266">
    <w:abstractNumId w:val="9"/>
  </w:num>
  <w:num w:numId="9" w16cid:durableId="893270497">
    <w:abstractNumId w:val="13"/>
  </w:num>
  <w:num w:numId="10" w16cid:durableId="121925801">
    <w:abstractNumId w:val="15"/>
  </w:num>
  <w:num w:numId="11" w16cid:durableId="619264553">
    <w:abstractNumId w:val="7"/>
  </w:num>
  <w:num w:numId="12" w16cid:durableId="303897670">
    <w:abstractNumId w:val="18"/>
  </w:num>
  <w:num w:numId="13" w16cid:durableId="967399420">
    <w:abstractNumId w:val="14"/>
  </w:num>
  <w:num w:numId="14" w16cid:durableId="1759906567">
    <w:abstractNumId w:val="12"/>
  </w:num>
  <w:num w:numId="15" w16cid:durableId="1364212391">
    <w:abstractNumId w:val="16"/>
  </w:num>
  <w:num w:numId="16" w16cid:durableId="367994850">
    <w:abstractNumId w:val="6"/>
  </w:num>
  <w:num w:numId="17" w16cid:durableId="191765799">
    <w:abstractNumId w:val="11"/>
  </w:num>
  <w:num w:numId="18" w16cid:durableId="1657998005">
    <w:abstractNumId w:val="8"/>
  </w:num>
  <w:num w:numId="19" w16cid:durableId="693463181">
    <w:abstractNumId w:val="10"/>
  </w:num>
  <w:num w:numId="20" w16cid:durableId="541017473">
    <w:abstractNumId w:val="19"/>
  </w:num>
  <w:num w:numId="21" w16cid:durableId="6586591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BF"/>
    <w:rsid w:val="0003322F"/>
    <w:rsid w:val="00034E1C"/>
    <w:rsid w:val="000426B0"/>
    <w:rsid w:val="00165F1E"/>
    <w:rsid w:val="001671E7"/>
    <w:rsid w:val="001D61A2"/>
    <w:rsid w:val="001F69C8"/>
    <w:rsid w:val="00257DCA"/>
    <w:rsid w:val="00312A01"/>
    <w:rsid w:val="00344F44"/>
    <w:rsid w:val="003733BF"/>
    <w:rsid w:val="00395477"/>
    <w:rsid w:val="003B7515"/>
    <w:rsid w:val="003E7DCD"/>
    <w:rsid w:val="003F050F"/>
    <w:rsid w:val="004467B5"/>
    <w:rsid w:val="00461341"/>
    <w:rsid w:val="004B6ADC"/>
    <w:rsid w:val="004C0D7F"/>
    <w:rsid w:val="00527823"/>
    <w:rsid w:val="00537138"/>
    <w:rsid w:val="005862FA"/>
    <w:rsid w:val="00592A0E"/>
    <w:rsid w:val="00682028"/>
    <w:rsid w:val="00737045"/>
    <w:rsid w:val="00774E1F"/>
    <w:rsid w:val="007821FD"/>
    <w:rsid w:val="00787384"/>
    <w:rsid w:val="0079266C"/>
    <w:rsid w:val="007E5E4A"/>
    <w:rsid w:val="008408C3"/>
    <w:rsid w:val="0085374D"/>
    <w:rsid w:val="008834FB"/>
    <w:rsid w:val="008C1368"/>
    <w:rsid w:val="009038C6"/>
    <w:rsid w:val="0095476D"/>
    <w:rsid w:val="00972E4D"/>
    <w:rsid w:val="009D2137"/>
    <w:rsid w:val="00A333D8"/>
    <w:rsid w:val="00A5003F"/>
    <w:rsid w:val="00A50774"/>
    <w:rsid w:val="00A63D41"/>
    <w:rsid w:val="00AC3371"/>
    <w:rsid w:val="00B06A67"/>
    <w:rsid w:val="00BB1636"/>
    <w:rsid w:val="00BB6353"/>
    <w:rsid w:val="00BC1C5E"/>
    <w:rsid w:val="00C71AB4"/>
    <w:rsid w:val="00C91502"/>
    <w:rsid w:val="00CA2B14"/>
    <w:rsid w:val="00CB1135"/>
    <w:rsid w:val="00CC6B5E"/>
    <w:rsid w:val="00D11349"/>
    <w:rsid w:val="00D74E22"/>
    <w:rsid w:val="00E24FEF"/>
    <w:rsid w:val="00E40ABA"/>
    <w:rsid w:val="00EA65D4"/>
    <w:rsid w:val="00EB6032"/>
    <w:rsid w:val="00EC714A"/>
    <w:rsid w:val="00F02B9E"/>
    <w:rsid w:val="00F643B0"/>
    <w:rsid w:val="00FA45D0"/>
    <w:rsid w:val="00FC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725232A"/>
  <w15:docId w15:val="{9F21C900-A842-4CF9-85D5-DECE43FF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21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15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1502"/>
    <w:rPr>
      <w:rFonts w:ascii="Tahoma" w:eastAsia="Times New Roman" w:hAnsi="Tahoma" w:cs="Tahoma"/>
      <w:sz w:val="16"/>
      <w:szCs w:val="16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EC71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714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EC71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714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C714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C714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C714A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038C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E5E4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5E4A"/>
    <w:rPr>
      <w:color w:val="605E5C"/>
      <w:shd w:val="clear" w:color="auto" w:fill="E1DFDD"/>
    </w:rPr>
  </w:style>
  <w:style w:type="paragraph" w:customStyle="1" w:styleId="Standard">
    <w:name w:val="Standard"/>
    <w:rsid w:val="003B75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467B5"/>
    <w:pPr>
      <w:spacing w:after="120"/>
    </w:pPr>
    <w:rPr>
      <w:sz w:val="22"/>
    </w:rPr>
  </w:style>
  <w:style w:type="character" w:styleId="Enfasidelicata">
    <w:name w:val="Subtle Emphasis"/>
    <w:basedOn w:val="Carpredefinitoparagrafo"/>
    <w:uiPriority w:val="19"/>
    <w:qFormat/>
    <w:rsid w:val="00257DCA"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sid w:val="00257DCA"/>
    <w:rPr>
      <w:i/>
      <w:iCs/>
    </w:rPr>
  </w:style>
  <w:style w:type="paragraph" w:customStyle="1" w:styleId="TableContents">
    <w:name w:val="Table Contents"/>
    <w:basedOn w:val="Standard"/>
    <w:rsid w:val="00257DCA"/>
    <w:pPr>
      <w:suppressLineNumbers/>
    </w:pPr>
  </w:style>
  <w:style w:type="paragraph" w:customStyle="1" w:styleId="Default">
    <w:name w:val="Default"/>
    <w:rsid w:val="00D113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comune.vallelaghi.tn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7EDD1-9FB4-4E1D-BAAB-8210B8875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1833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Zanella</dc:creator>
  <cp:lastModifiedBy>Cristina Zanella</cp:lastModifiedBy>
  <cp:revision>19</cp:revision>
  <cp:lastPrinted>2023-09-13T15:31:00Z</cp:lastPrinted>
  <dcterms:created xsi:type="dcterms:W3CDTF">2023-09-20T14:48:00Z</dcterms:created>
  <dcterms:modified xsi:type="dcterms:W3CDTF">2024-01-19T08:50:00Z</dcterms:modified>
</cp:coreProperties>
</file>